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7213" w14:textId="298E1C84" w:rsidR="00B12859" w:rsidRDefault="00B12859" w:rsidP="00B12859">
      <w:pPr>
        <w:pStyle w:val="Heading1"/>
        <w:jc w:val="center"/>
      </w:pPr>
      <w:r>
        <w:rPr>
          <w:noProof/>
        </w:rPr>
        <w:drawing>
          <wp:inline distT="0" distB="0" distL="0" distR="0" wp14:anchorId="4BE8C6F9" wp14:editId="47E0CB99">
            <wp:extent cx="1333500" cy="1333500"/>
            <wp:effectExtent l="0" t="0" r="0" b="0"/>
            <wp:docPr id="39872810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28104" name="Picture 1" descr="A black and white logo&#10;&#10;AI-generated content may be incorrect."/>
                    <pic:cNvPicPr/>
                  </pic:nvPicPr>
                  <pic:blipFill>
                    <a:blip r:embed="rId6"/>
                    <a:stretch>
                      <a:fillRect/>
                    </a:stretch>
                  </pic:blipFill>
                  <pic:spPr>
                    <a:xfrm>
                      <a:off x="0" y="0"/>
                      <a:ext cx="1333500" cy="1333500"/>
                    </a:xfrm>
                    <a:prstGeom prst="rect">
                      <a:avLst/>
                    </a:prstGeom>
                  </pic:spPr>
                </pic:pic>
              </a:graphicData>
            </a:graphic>
          </wp:inline>
        </w:drawing>
      </w:r>
    </w:p>
    <w:p w14:paraId="580A783E" w14:textId="5B6BB92A" w:rsidR="00211413" w:rsidRDefault="00000000">
      <w:pPr>
        <w:pStyle w:val="Heading1"/>
      </w:pPr>
      <w:r>
        <w:t>MALTBY MAIN JUNIORS FOOTBALL CLUB</w:t>
      </w:r>
    </w:p>
    <w:p w14:paraId="24B3BC37" w14:textId="77777777" w:rsidR="00211413" w:rsidRDefault="00000000">
      <w:pPr>
        <w:pStyle w:val="Heading2"/>
      </w:pPr>
      <w:r>
        <w:t>SOCIAL MEDIA POLICY</w:t>
      </w:r>
    </w:p>
    <w:p w14:paraId="1E484DB8" w14:textId="77777777" w:rsidR="00211413" w:rsidRDefault="00000000">
      <w:r>
        <w:t>At Maltby Main Juniors Football Club (MMJFC), we recognise that social media platforms such as Facebook, Instagram, TikTok, and X (formerly Twitter) are an integral part of daily life and offer fantastic opportunities for communication and promotion. However, we also acknowledge the potential for these platforms to be misused in a way that can damage relationships, reputations, and the club’s values.</w:t>
      </w:r>
      <w:r>
        <w:br/>
      </w:r>
      <w:r>
        <w:br/>
        <w:t>This policy sets out clear expectations for players, parents/carers, coaches, and committee members when using social media. It is designed to safeguard our members, protect the reputation of MMJFC, and ensure we operate with respect and responsibility at all times.</w:t>
      </w:r>
    </w:p>
    <w:p w14:paraId="56DA471C" w14:textId="77777777" w:rsidR="00211413" w:rsidRDefault="00000000">
      <w:pPr>
        <w:pStyle w:val="Heading3"/>
      </w:pPr>
      <w:r>
        <w:t>General Guidance</w:t>
      </w:r>
    </w:p>
    <w:p w14:paraId="0EE6F104" w14:textId="77777777" w:rsidR="00211413" w:rsidRDefault="00000000">
      <w:r>
        <w:t>This policy applies to all members of MMJFC. Where a specific platform is not mentioned, the principles of this policy still apply. If in doubt, please consult your team manager or the Club Welfare Officer.</w:t>
      </w:r>
    </w:p>
    <w:p w14:paraId="4CB8D2E3" w14:textId="77777777" w:rsidR="00211413" w:rsidRDefault="00000000">
      <w:pPr>
        <w:pStyle w:val="Heading3"/>
      </w:pPr>
      <w:r>
        <w:t>Using Social Media Personally</w:t>
      </w:r>
    </w:p>
    <w:p w14:paraId="697F1D4A" w14:textId="77777777" w:rsidR="00211413" w:rsidRDefault="00000000">
      <w:r>
        <w:t>When using personal social media accounts, members are expected to:</w:t>
      </w:r>
    </w:p>
    <w:p w14:paraId="4C937D05" w14:textId="77777777" w:rsidR="00211413" w:rsidRDefault="00000000">
      <w:pPr>
        <w:pStyle w:val="ListBullet"/>
      </w:pPr>
      <w:r>
        <w:t>- Protect their privacy: Adjust privacy settings so that only approved friends or followers can view posts.</w:t>
      </w:r>
    </w:p>
    <w:p w14:paraId="512FFA30" w14:textId="77777777" w:rsidR="00211413" w:rsidRDefault="00000000">
      <w:pPr>
        <w:pStyle w:val="ListBullet"/>
      </w:pPr>
      <w:r>
        <w:t>- Think before posting: If you wouldn’t say something to someone’s face, don’t post it online.</w:t>
      </w:r>
    </w:p>
    <w:p w14:paraId="389DE751" w14:textId="77777777" w:rsidR="00211413" w:rsidRDefault="00000000">
      <w:pPr>
        <w:pStyle w:val="ListBullet"/>
      </w:pPr>
      <w:r>
        <w:t>- Be cautious with connections: Avoid accepting friend or follow requests from people you do not know, particularly minors or individuals from other teams.</w:t>
      </w:r>
    </w:p>
    <w:p w14:paraId="1CBFED23" w14:textId="77777777" w:rsidR="00211413" w:rsidRDefault="00000000">
      <w:pPr>
        <w:pStyle w:val="ListBullet"/>
      </w:pPr>
      <w:r>
        <w:t>- Respect your role: Whether you are a parent, player, coach, or volunteer, you are seen as a representative of MMJFC. Your behaviour online should reflect this.</w:t>
      </w:r>
    </w:p>
    <w:p w14:paraId="09F921F9" w14:textId="77777777" w:rsidR="00211413" w:rsidRDefault="00000000">
      <w:pPr>
        <w:pStyle w:val="ListBullet"/>
      </w:pPr>
      <w:r>
        <w:t>- Include disclaimers where appropriate: If discussing football or club matters, clarify that the views expressed are your own and not those of MMJFC.</w:t>
      </w:r>
    </w:p>
    <w:p w14:paraId="35990129" w14:textId="77777777" w:rsidR="00211413" w:rsidRDefault="00000000">
      <w:pPr>
        <w:pStyle w:val="ListBullet"/>
      </w:pPr>
      <w:r>
        <w:t>- Uphold confidentiality: Do not share personal or sensitive club matters, including internal decisions, financials, or safeguarding issues.</w:t>
      </w:r>
    </w:p>
    <w:p w14:paraId="49CE421C" w14:textId="77777777" w:rsidR="00211413" w:rsidRDefault="00000000">
      <w:pPr>
        <w:pStyle w:val="ListBullet"/>
      </w:pPr>
      <w:r>
        <w:lastRenderedPageBreak/>
        <w:t>- Respect copyright and consent: Do not share images, videos, or information about players, parents, or club members without prior consent. Especially avoid identifying children by full name.</w:t>
      </w:r>
    </w:p>
    <w:p w14:paraId="08CAF934" w14:textId="77777777" w:rsidR="00211413" w:rsidRDefault="00000000">
      <w:pPr>
        <w:pStyle w:val="Heading3"/>
      </w:pPr>
      <w:r>
        <w:t>Respect for Others</w:t>
      </w:r>
    </w:p>
    <w:p w14:paraId="6DC6E8E0" w14:textId="77777777" w:rsidR="00211413" w:rsidRDefault="00000000">
      <w:r>
        <w:t>We expect all members to:</w:t>
      </w:r>
    </w:p>
    <w:p w14:paraId="02E0C0EE" w14:textId="77777777" w:rsidR="00211413" w:rsidRDefault="00000000">
      <w:pPr>
        <w:pStyle w:val="ListBullet"/>
      </w:pPr>
      <w:r>
        <w:t>- Treat other players, parents, coaches, referees, and committee members with courtesy and respect online, as they would in person.</w:t>
      </w:r>
    </w:p>
    <w:p w14:paraId="03561F24" w14:textId="77777777" w:rsidR="00211413" w:rsidRDefault="00000000">
      <w:pPr>
        <w:pStyle w:val="ListBullet"/>
      </w:pPr>
      <w:r>
        <w:t>- Avoid posts or comments that could be seen as bullying, inflammatory, offensive, or libellous.</w:t>
      </w:r>
    </w:p>
    <w:p w14:paraId="19F54FCC" w14:textId="77777777" w:rsidR="00211413" w:rsidRDefault="00000000">
      <w:pPr>
        <w:pStyle w:val="ListBullet"/>
      </w:pPr>
      <w:r>
        <w:t>- Refrain from using MMJFC’s name, branding, or logos without written permission from the Club Committee.</w:t>
      </w:r>
    </w:p>
    <w:p w14:paraId="7302F38F" w14:textId="77777777" w:rsidR="00211413" w:rsidRDefault="00000000">
      <w:pPr>
        <w:pStyle w:val="ListBullet"/>
      </w:pPr>
      <w:r>
        <w:t>- Report any concerning online activity related to the club to your team manager or the Club Welfare Officer.</w:t>
      </w:r>
    </w:p>
    <w:p w14:paraId="53469ED7" w14:textId="77777777" w:rsidR="00211413" w:rsidRDefault="00000000">
      <w:r>
        <w:t>Misuse of social media that violates this policy may result in action being taken by the committee, including removal from the club if necessary.</w:t>
      </w:r>
    </w:p>
    <w:p w14:paraId="5748897A" w14:textId="77777777" w:rsidR="00211413" w:rsidRDefault="00000000">
      <w:pPr>
        <w:pStyle w:val="Heading3"/>
      </w:pPr>
      <w:r>
        <w:t>Use of Official Club Accounts</w:t>
      </w:r>
    </w:p>
    <w:p w14:paraId="14CEF254" w14:textId="77777777" w:rsidR="00211413" w:rsidRDefault="00000000">
      <w:r>
        <w:t>MMJFC manages its own official social media accounts to promote club news, events, fundraising, and achievements.</w:t>
      </w:r>
    </w:p>
    <w:p w14:paraId="62332E4C" w14:textId="77777777" w:rsidR="00211413" w:rsidRDefault="00000000">
      <w:pPr>
        <w:pStyle w:val="ListBullet"/>
      </w:pPr>
      <w:r>
        <w:t>- Official accounts must be approved by the Club Committee and documented in meeting minutes.</w:t>
      </w:r>
    </w:p>
    <w:p w14:paraId="6083F2C6" w14:textId="77777777" w:rsidR="00211413" w:rsidRDefault="00000000">
      <w:pPr>
        <w:pStyle w:val="ListBullet"/>
      </w:pPr>
      <w:r>
        <w:t>- Only authorised individuals may post on behalf of the club.</w:t>
      </w:r>
    </w:p>
    <w:p w14:paraId="4105759D" w14:textId="77777777" w:rsidR="00211413" w:rsidRDefault="00000000">
      <w:pPr>
        <w:pStyle w:val="ListBullet"/>
      </w:pPr>
      <w:r>
        <w:t>- No photos, names, or media identifying children will be published without appropriate parental/carer consent.</w:t>
      </w:r>
    </w:p>
    <w:p w14:paraId="097DE028" w14:textId="77777777" w:rsidR="00211413" w:rsidRDefault="00000000">
      <w:pPr>
        <w:pStyle w:val="ListBullet"/>
      </w:pPr>
      <w:r>
        <w:t>- Media must not include personal information such as full names or addresses of children.</w:t>
      </w:r>
    </w:p>
    <w:p w14:paraId="3D0D0306" w14:textId="77777777" w:rsidR="00211413" w:rsidRDefault="00000000">
      <w:pPr>
        <w:pStyle w:val="Heading3"/>
      </w:pPr>
      <w:r>
        <w:t>Publishing Match Results</w:t>
      </w:r>
    </w:p>
    <w:p w14:paraId="3739C244" w14:textId="77777777" w:rsidR="00211413" w:rsidRDefault="00000000">
      <w:r>
        <w:t>In line with FA and league guidance:</w:t>
      </w:r>
      <w:r>
        <w:br/>
        <w:t>- Match results for teams under U12s must not be published online—this includes posts by coaches, parents, or supporters.</w:t>
      </w:r>
      <w:r>
        <w:br/>
        <w:t>- Any doubt about what can be shared should be discussed with your team manager or a committee member.</w:t>
      </w:r>
    </w:p>
    <w:p w14:paraId="3DDE7050" w14:textId="77777777" w:rsidR="00211413" w:rsidRDefault="00000000">
      <w:pPr>
        <w:pStyle w:val="Heading3"/>
      </w:pPr>
      <w:r>
        <w:t>Final Note</w:t>
      </w:r>
    </w:p>
    <w:p w14:paraId="19877D17" w14:textId="77777777" w:rsidR="00211413" w:rsidRDefault="00000000">
      <w:r>
        <w:t>As a member of Maltby Main Juniors FC, you are an ambassador for the club. Your online behaviour should reflect the values of respect, inclusion, and community. What you post online can impact others and the reputation of the club—please use social media responsibly.</w:t>
      </w:r>
    </w:p>
    <w:sectPr w:rsidR="002114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4718291">
    <w:abstractNumId w:val="8"/>
  </w:num>
  <w:num w:numId="2" w16cid:durableId="1596286667">
    <w:abstractNumId w:val="6"/>
  </w:num>
  <w:num w:numId="3" w16cid:durableId="864440978">
    <w:abstractNumId w:val="5"/>
  </w:num>
  <w:num w:numId="4" w16cid:durableId="171534957">
    <w:abstractNumId w:val="4"/>
  </w:num>
  <w:num w:numId="5" w16cid:durableId="1247152570">
    <w:abstractNumId w:val="7"/>
  </w:num>
  <w:num w:numId="6" w16cid:durableId="173036095">
    <w:abstractNumId w:val="3"/>
  </w:num>
  <w:num w:numId="7" w16cid:durableId="1231041236">
    <w:abstractNumId w:val="2"/>
  </w:num>
  <w:num w:numId="8" w16cid:durableId="1334575407">
    <w:abstractNumId w:val="1"/>
  </w:num>
  <w:num w:numId="9" w16cid:durableId="178122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7DBB"/>
    <w:rsid w:val="00211413"/>
    <w:rsid w:val="0029639D"/>
    <w:rsid w:val="002D61F4"/>
    <w:rsid w:val="00326F90"/>
    <w:rsid w:val="0043379E"/>
    <w:rsid w:val="00AA1D8D"/>
    <w:rsid w:val="00B1285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F4BB4"/>
  <w14:defaultImageDpi w14:val="300"/>
  <w15:docId w15:val="{8F35B959-9D32-4A1D-A2CF-AE1500D2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7B230B"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A5300F"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A5300F"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A5300F"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511707"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511707"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A5300F"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7B230B"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A5300F"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A5300F" w:themeColor="accent1"/>
    </w:rPr>
  </w:style>
  <w:style w:type="paragraph" w:styleId="Title">
    <w:name w:val="Title"/>
    <w:basedOn w:val="Normal"/>
    <w:next w:val="Normal"/>
    <w:link w:val="TitleChar"/>
    <w:uiPriority w:val="10"/>
    <w:qFormat/>
    <w:rsid w:val="00FC693F"/>
    <w:pPr>
      <w:pBdr>
        <w:bottom w:val="single" w:sz="8" w:space="4" w:color="A5300F"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52525"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A5300F"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A5300F"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A5300F"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511707"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511707"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A5300F"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A5300F"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A5300F" w:themeColor="accent1"/>
      </w:pBdr>
      <w:spacing w:before="200" w:after="280"/>
      <w:ind w:left="936" w:right="936"/>
    </w:pPr>
    <w:rPr>
      <w:b/>
      <w:bCs/>
      <w:i/>
      <w:iCs/>
      <w:color w:val="A5300F" w:themeColor="accent1"/>
    </w:rPr>
  </w:style>
  <w:style w:type="character" w:customStyle="1" w:styleId="IntenseQuoteChar">
    <w:name w:val="Intense Quote Char"/>
    <w:basedOn w:val="DefaultParagraphFont"/>
    <w:link w:val="IntenseQuote"/>
    <w:uiPriority w:val="30"/>
    <w:rsid w:val="00FC693F"/>
    <w:rPr>
      <w:b/>
      <w:bCs/>
      <w:i/>
      <w:iCs/>
      <w:color w:val="A5300F"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A5300F" w:themeColor="accent1"/>
    </w:rPr>
  </w:style>
  <w:style w:type="character" w:styleId="SubtleReference">
    <w:name w:val="Subtle Reference"/>
    <w:basedOn w:val="DefaultParagraphFont"/>
    <w:uiPriority w:val="31"/>
    <w:qFormat/>
    <w:rsid w:val="00FC693F"/>
    <w:rPr>
      <w:smallCaps/>
      <w:color w:val="D55816" w:themeColor="accent2"/>
      <w:u w:val="single"/>
    </w:rPr>
  </w:style>
  <w:style w:type="character" w:styleId="IntenseReference">
    <w:name w:val="Intense Reference"/>
    <w:basedOn w:val="DefaultParagraphFont"/>
    <w:uiPriority w:val="32"/>
    <w:qFormat/>
    <w:rsid w:val="00FC693F"/>
    <w:rPr>
      <w:b/>
      <w:bCs/>
      <w:smallCaps/>
      <w:color w:val="D55816"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7B230B" w:themeColor="accent1" w:themeShade="BF"/>
    </w:rPr>
    <w:tblPr>
      <w:tblStyleRowBandSize w:val="1"/>
      <w:tblStyleColBandSize w:val="1"/>
      <w:tblBorders>
        <w:top w:val="single" w:sz="8" w:space="0" w:color="A5300F" w:themeColor="accent1"/>
        <w:bottom w:val="single" w:sz="8" w:space="0" w:color="A5300F" w:themeColor="accent1"/>
      </w:tblBorders>
    </w:tblPr>
    <w:tblStylePr w:type="fir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la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left w:val="nil"/>
          <w:right w:val="nil"/>
          <w:insideH w:val="nil"/>
          <w:insideV w:val="nil"/>
        </w:tcBorders>
        <w:shd w:val="clear" w:color="auto" w:fill="F8C3B4" w:themeFill="accent1" w:themeFillTint="3F"/>
      </w:tcPr>
    </w:tblStylePr>
  </w:style>
  <w:style w:type="table" w:styleId="LightShading-Accent2">
    <w:name w:val="Light Shading Accent 2"/>
    <w:basedOn w:val="TableNormal"/>
    <w:uiPriority w:val="60"/>
    <w:rsid w:val="00FC693F"/>
    <w:pPr>
      <w:spacing w:after="0" w:line="240" w:lineRule="auto"/>
    </w:pPr>
    <w:rPr>
      <w:color w:val="9F4110" w:themeColor="accent2" w:themeShade="BF"/>
    </w:rPr>
    <w:tblPr>
      <w:tblStyleRowBandSize w:val="1"/>
      <w:tblStyleColBandSize w:val="1"/>
      <w:tblBorders>
        <w:top w:val="single" w:sz="8" w:space="0" w:color="D55816" w:themeColor="accent2"/>
        <w:bottom w:val="single" w:sz="8" w:space="0" w:color="D55816" w:themeColor="accent2"/>
      </w:tblBorders>
    </w:tblPr>
    <w:tblStylePr w:type="firstRow">
      <w:pPr>
        <w:spacing w:before="0" w:after="0" w:line="240" w:lineRule="auto"/>
      </w:pPr>
      <w:rPr>
        <w:b/>
        <w:bCs/>
      </w:rPr>
      <w:tblPr/>
      <w:tcPr>
        <w:tcBorders>
          <w:top w:val="single" w:sz="8" w:space="0" w:color="D55816" w:themeColor="accent2"/>
          <w:left w:val="nil"/>
          <w:bottom w:val="single" w:sz="8" w:space="0" w:color="D55816" w:themeColor="accent2"/>
          <w:right w:val="nil"/>
          <w:insideH w:val="nil"/>
          <w:insideV w:val="nil"/>
        </w:tcBorders>
      </w:tcPr>
    </w:tblStylePr>
    <w:tblStylePr w:type="lastRow">
      <w:pPr>
        <w:spacing w:before="0" w:after="0" w:line="240" w:lineRule="auto"/>
      </w:pPr>
      <w:rPr>
        <w:b/>
        <w:bCs/>
      </w:rPr>
      <w:tblPr/>
      <w:tcPr>
        <w:tcBorders>
          <w:top w:val="single" w:sz="8" w:space="0" w:color="D55816" w:themeColor="accent2"/>
          <w:left w:val="nil"/>
          <w:bottom w:val="single" w:sz="8" w:space="0" w:color="D5581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4C1" w:themeFill="accent2" w:themeFillTint="3F"/>
      </w:tcPr>
    </w:tblStylePr>
    <w:tblStylePr w:type="band1Horz">
      <w:tblPr/>
      <w:tcPr>
        <w:tcBorders>
          <w:left w:val="nil"/>
          <w:right w:val="nil"/>
          <w:insideH w:val="nil"/>
          <w:insideV w:val="nil"/>
        </w:tcBorders>
        <w:shd w:val="clear" w:color="auto" w:fill="F8D4C1" w:themeFill="accent2" w:themeFillTint="3F"/>
      </w:tcPr>
    </w:tblStylePr>
  </w:style>
  <w:style w:type="table" w:styleId="LightShading-Accent3">
    <w:name w:val="Light Shading Accent 3"/>
    <w:basedOn w:val="TableNormal"/>
    <w:uiPriority w:val="60"/>
    <w:rsid w:val="00FC693F"/>
    <w:pPr>
      <w:spacing w:after="0" w:line="240" w:lineRule="auto"/>
    </w:pPr>
    <w:rPr>
      <w:color w:val="AC7117" w:themeColor="accent3" w:themeShade="BF"/>
    </w:rPr>
    <w:tblPr>
      <w:tblStyleRowBandSize w:val="1"/>
      <w:tblStyleColBandSize w:val="1"/>
      <w:tblBorders>
        <w:top w:val="single" w:sz="8" w:space="0" w:color="E19825" w:themeColor="accent3"/>
        <w:bottom w:val="single" w:sz="8" w:space="0" w:color="E19825" w:themeColor="accent3"/>
      </w:tblBorders>
    </w:tblPr>
    <w:tblStylePr w:type="fir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la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5C9" w:themeFill="accent3" w:themeFillTint="3F"/>
      </w:tcPr>
    </w:tblStylePr>
    <w:tblStylePr w:type="band1Horz">
      <w:tblPr/>
      <w:tcPr>
        <w:tcBorders>
          <w:left w:val="nil"/>
          <w:right w:val="nil"/>
          <w:insideH w:val="nil"/>
          <w:insideV w:val="nil"/>
        </w:tcBorders>
        <w:shd w:val="clear" w:color="auto" w:fill="F7E5C9" w:themeFill="accent3" w:themeFillTint="3F"/>
      </w:tcPr>
    </w:tblStylePr>
  </w:style>
  <w:style w:type="table" w:styleId="LightShading-Accent4">
    <w:name w:val="Light Shading Accent 4"/>
    <w:basedOn w:val="TableNormal"/>
    <w:uiPriority w:val="60"/>
    <w:rsid w:val="00FC693F"/>
    <w:pPr>
      <w:spacing w:after="0" w:line="240" w:lineRule="auto"/>
    </w:pPr>
    <w:rPr>
      <w:color w:val="8D7654" w:themeColor="accent4" w:themeShade="BF"/>
    </w:rPr>
    <w:tblPr>
      <w:tblStyleRowBandSize w:val="1"/>
      <w:tblStyleColBandSize w:val="1"/>
      <w:tblBorders>
        <w:top w:val="single" w:sz="8" w:space="0" w:color="B19C7D" w:themeColor="accent4"/>
        <w:bottom w:val="single" w:sz="8" w:space="0" w:color="B19C7D" w:themeColor="accent4"/>
      </w:tblBorders>
    </w:tblPr>
    <w:tblStylePr w:type="firstRow">
      <w:pPr>
        <w:spacing w:before="0" w:after="0" w:line="240" w:lineRule="auto"/>
      </w:pPr>
      <w:rPr>
        <w:b/>
        <w:bCs/>
      </w:rPr>
      <w:tblPr/>
      <w:tcPr>
        <w:tcBorders>
          <w:top w:val="single" w:sz="8" w:space="0" w:color="B19C7D" w:themeColor="accent4"/>
          <w:left w:val="nil"/>
          <w:bottom w:val="single" w:sz="8" w:space="0" w:color="B19C7D" w:themeColor="accent4"/>
          <w:right w:val="nil"/>
          <w:insideH w:val="nil"/>
          <w:insideV w:val="nil"/>
        </w:tcBorders>
      </w:tcPr>
    </w:tblStylePr>
    <w:tblStylePr w:type="lastRow">
      <w:pPr>
        <w:spacing w:before="0" w:after="0" w:line="240" w:lineRule="auto"/>
      </w:pPr>
      <w:rPr>
        <w:b/>
        <w:bCs/>
      </w:rPr>
      <w:tblPr/>
      <w:tcPr>
        <w:tcBorders>
          <w:top w:val="single" w:sz="8" w:space="0" w:color="B19C7D" w:themeColor="accent4"/>
          <w:left w:val="nil"/>
          <w:bottom w:val="single" w:sz="8" w:space="0" w:color="B19C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6DE" w:themeFill="accent4" w:themeFillTint="3F"/>
      </w:tcPr>
    </w:tblStylePr>
    <w:tblStylePr w:type="band1Horz">
      <w:tblPr/>
      <w:tcPr>
        <w:tcBorders>
          <w:left w:val="nil"/>
          <w:right w:val="nil"/>
          <w:insideH w:val="nil"/>
          <w:insideV w:val="nil"/>
        </w:tcBorders>
        <w:shd w:val="clear" w:color="auto" w:fill="EBE6DE" w:themeFill="accent4" w:themeFillTint="3F"/>
      </w:tcPr>
    </w:tblStylePr>
  </w:style>
  <w:style w:type="table" w:styleId="LightShading-Accent5">
    <w:name w:val="Light Shading Accent 5"/>
    <w:basedOn w:val="TableNormal"/>
    <w:uiPriority w:val="60"/>
    <w:rsid w:val="00FC693F"/>
    <w:pPr>
      <w:spacing w:after="0" w:line="240" w:lineRule="auto"/>
    </w:pPr>
    <w:rPr>
      <w:color w:val="5E473D" w:themeColor="accent5" w:themeShade="BF"/>
    </w:rPr>
    <w:tblPr>
      <w:tblStyleRowBandSize w:val="1"/>
      <w:tblStyleColBandSize w:val="1"/>
      <w:tblBorders>
        <w:top w:val="single" w:sz="8" w:space="0" w:color="7F5F52" w:themeColor="accent5"/>
        <w:bottom w:val="single" w:sz="8" w:space="0" w:color="7F5F52" w:themeColor="accent5"/>
      </w:tblBorders>
    </w:tblPr>
    <w:tblStylePr w:type="firstRow">
      <w:pPr>
        <w:spacing w:before="0" w:after="0" w:line="240" w:lineRule="auto"/>
      </w:pPr>
      <w:rPr>
        <w:b/>
        <w:bCs/>
      </w:rPr>
      <w:tblPr/>
      <w:tcPr>
        <w:tcBorders>
          <w:top w:val="single" w:sz="8" w:space="0" w:color="7F5F52" w:themeColor="accent5"/>
          <w:left w:val="nil"/>
          <w:bottom w:val="single" w:sz="8" w:space="0" w:color="7F5F52" w:themeColor="accent5"/>
          <w:right w:val="nil"/>
          <w:insideH w:val="nil"/>
          <w:insideV w:val="nil"/>
        </w:tcBorders>
      </w:tcPr>
    </w:tblStylePr>
    <w:tblStylePr w:type="lastRow">
      <w:pPr>
        <w:spacing w:before="0" w:after="0" w:line="240" w:lineRule="auto"/>
      </w:pPr>
      <w:rPr>
        <w:b/>
        <w:bCs/>
      </w:rPr>
      <w:tblPr/>
      <w:tcPr>
        <w:tcBorders>
          <w:top w:val="single" w:sz="8" w:space="0" w:color="7F5F52" w:themeColor="accent5"/>
          <w:left w:val="nil"/>
          <w:bottom w:val="single" w:sz="8" w:space="0" w:color="7F5F5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6D1" w:themeFill="accent5" w:themeFillTint="3F"/>
      </w:tcPr>
    </w:tblStylePr>
    <w:tblStylePr w:type="band1Horz">
      <w:tblPr/>
      <w:tcPr>
        <w:tcBorders>
          <w:left w:val="nil"/>
          <w:right w:val="nil"/>
          <w:insideH w:val="nil"/>
          <w:insideV w:val="nil"/>
        </w:tcBorders>
        <w:shd w:val="clear" w:color="auto" w:fill="E1D6D1" w:themeFill="accent5" w:themeFillTint="3F"/>
      </w:tcPr>
    </w:tblStylePr>
  </w:style>
  <w:style w:type="table" w:styleId="LightShading-Accent6">
    <w:name w:val="Light Shading Accent 6"/>
    <w:basedOn w:val="TableNormal"/>
    <w:uiPriority w:val="60"/>
    <w:rsid w:val="00FC693F"/>
    <w:pPr>
      <w:spacing w:after="0" w:line="240" w:lineRule="auto"/>
    </w:pPr>
    <w:rPr>
      <w:color w:val="855D36" w:themeColor="accent6" w:themeShade="BF"/>
    </w:rPr>
    <w:tblPr>
      <w:tblStyleRowBandSize w:val="1"/>
      <w:tblStyleColBandSize w:val="1"/>
      <w:tblBorders>
        <w:top w:val="single" w:sz="8" w:space="0" w:color="B27D49" w:themeColor="accent6"/>
        <w:bottom w:val="single" w:sz="8" w:space="0" w:color="B27D49" w:themeColor="accent6"/>
      </w:tblBorders>
    </w:tblPr>
    <w:tblStylePr w:type="firstRow">
      <w:pPr>
        <w:spacing w:before="0" w:after="0" w:line="240" w:lineRule="auto"/>
      </w:pPr>
      <w:rPr>
        <w:b/>
        <w:bCs/>
      </w:rPr>
      <w:tblPr/>
      <w:tcPr>
        <w:tcBorders>
          <w:top w:val="single" w:sz="8" w:space="0" w:color="B27D49" w:themeColor="accent6"/>
          <w:left w:val="nil"/>
          <w:bottom w:val="single" w:sz="8" w:space="0" w:color="B27D49" w:themeColor="accent6"/>
          <w:right w:val="nil"/>
          <w:insideH w:val="nil"/>
          <w:insideV w:val="nil"/>
        </w:tcBorders>
      </w:tcPr>
    </w:tblStylePr>
    <w:tblStylePr w:type="lastRow">
      <w:pPr>
        <w:spacing w:before="0" w:after="0" w:line="240" w:lineRule="auto"/>
      </w:pPr>
      <w:rPr>
        <w:b/>
        <w:bCs/>
      </w:rPr>
      <w:tblPr/>
      <w:tcPr>
        <w:tcBorders>
          <w:top w:val="single" w:sz="8" w:space="0" w:color="B27D49" w:themeColor="accent6"/>
          <w:left w:val="nil"/>
          <w:bottom w:val="single" w:sz="8" w:space="0" w:color="B27D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ED1" w:themeFill="accent6" w:themeFillTint="3F"/>
      </w:tcPr>
    </w:tblStylePr>
    <w:tblStylePr w:type="band1Horz">
      <w:tblPr/>
      <w:tcPr>
        <w:tcBorders>
          <w:left w:val="nil"/>
          <w:right w:val="nil"/>
          <w:insideH w:val="nil"/>
          <w:insideV w:val="nil"/>
        </w:tcBorders>
        <w:shd w:val="clear" w:color="auto" w:fill="ECDED1"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tblBorders>
    </w:tblPr>
    <w:tblStylePr w:type="firstRow">
      <w:pPr>
        <w:spacing w:before="0" w:after="0" w:line="240" w:lineRule="auto"/>
      </w:pPr>
      <w:rPr>
        <w:b/>
        <w:bCs/>
        <w:color w:val="FFFFFF" w:themeColor="background1"/>
      </w:rPr>
      <w:tblPr/>
      <w:tcPr>
        <w:shd w:val="clear" w:color="auto" w:fill="A5300F" w:themeFill="accent1"/>
      </w:tcPr>
    </w:tblStylePr>
    <w:tblStylePr w:type="lastRow">
      <w:pPr>
        <w:spacing w:before="0" w:after="0" w:line="240" w:lineRule="auto"/>
      </w:pPr>
      <w:rPr>
        <w:b/>
        <w:bCs/>
      </w:rPr>
      <w:tblPr/>
      <w:tcPr>
        <w:tcBorders>
          <w:top w:val="double" w:sz="6" w:space="0" w:color="A5300F" w:themeColor="accent1"/>
          <w:left w:val="single" w:sz="8" w:space="0" w:color="A5300F" w:themeColor="accent1"/>
          <w:bottom w:val="single" w:sz="8" w:space="0" w:color="A5300F" w:themeColor="accent1"/>
          <w:right w:val="single" w:sz="8" w:space="0" w:color="A5300F" w:themeColor="accent1"/>
        </w:tcBorders>
      </w:tcPr>
    </w:tblStylePr>
    <w:tblStylePr w:type="firstCol">
      <w:rPr>
        <w:b/>
        <w:bCs/>
      </w:rPr>
    </w:tblStylePr>
    <w:tblStylePr w:type="lastCol">
      <w:rPr>
        <w:b/>
        <w:bCs/>
      </w:rPr>
    </w:tblStylePr>
    <w:tblStylePr w:type="band1Vert">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tblStylePr w:type="band1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tblBorders>
    </w:tblPr>
    <w:tblStylePr w:type="firstRow">
      <w:pPr>
        <w:spacing w:before="0" w:after="0" w:line="240" w:lineRule="auto"/>
      </w:pPr>
      <w:rPr>
        <w:b/>
        <w:bCs/>
        <w:color w:val="FFFFFF" w:themeColor="background1"/>
      </w:rPr>
      <w:tblPr/>
      <w:tcPr>
        <w:shd w:val="clear" w:color="auto" w:fill="D55816" w:themeFill="accent2"/>
      </w:tcPr>
    </w:tblStylePr>
    <w:tblStylePr w:type="lastRow">
      <w:pPr>
        <w:spacing w:before="0" w:after="0" w:line="240" w:lineRule="auto"/>
      </w:pPr>
      <w:rPr>
        <w:b/>
        <w:bCs/>
      </w:rPr>
      <w:tblPr/>
      <w:tcPr>
        <w:tcBorders>
          <w:top w:val="double" w:sz="6" w:space="0" w:color="D55816" w:themeColor="accent2"/>
          <w:left w:val="single" w:sz="8" w:space="0" w:color="D55816" w:themeColor="accent2"/>
          <w:bottom w:val="single" w:sz="8" w:space="0" w:color="D55816" w:themeColor="accent2"/>
          <w:right w:val="single" w:sz="8" w:space="0" w:color="D55816" w:themeColor="accent2"/>
        </w:tcBorders>
      </w:tcPr>
    </w:tblStylePr>
    <w:tblStylePr w:type="firstCol">
      <w:rPr>
        <w:b/>
        <w:bCs/>
      </w:rPr>
    </w:tblStylePr>
    <w:tblStylePr w:type="lastCol">
      <w:rPr>
        <w:b/>
        <w:bCs/>
      </w:rPr>
    </w:tblStylePr>
    <w:tblStylePr w:type="band1Vert">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tblStylePr w:type="band1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tblBorders>
    </w:tblPr>
    <w:tblStylePr w:type="firstRow">
      <w:pPr>
        <w:spacing w:before="0" w:after="0" w:line="240" w:lineRule="auto"/>
      </w:pPr>
      <w:rPr>
        <w:b/>
        <w:bCs/>
        <w:color w:val="FFFFFF" w:themeColor="background1"/>
      </w:rPr>
      <w:tblPr/>
      <w:tcPr>
        <w:shd w:val="clear" w:color="auto" w:fill="E19825" w:themeFill="accent3"/>
      </w:tcPr>
    </w:tblStylePr>
    <w:tblStylePr w:type="lastRow">
      <w:pPr>
        <w:spacing w:before="0" w:after="0" w:line="240" w:lineRule="auto"/>
      </w:pPr>
      <w:rPr>
        <w:b/>
        <w:bCs/>
      </w:rPr>
      <w:tblPr/>
      <w:tcPr>
        <w:tcBorders>
          <w:top w:val="double" w:sz="6" w:space="0" w:color="E19825" w:themeColor="accent3"/>
          <w:left w:val="single" w:sz="8" w:space="0" w:color="E19825" w:themeColor="accent3"/>
          <w:bottom w:val="single" w:sz="8" w:space="0" w:color="E19825" w:themeColor="accent3"/>
          <w:right w:val="single" w:sz="8" w:space="0" w:color="E19825" w:themeColor="accent3"/>
        </w:tcBorders>
      </w:tcPr>
    </w:tblStylePr>
    <w:tblStylePr w:type="firstCol">
      <w:rPr>
        <w:b/>
        <w:bCs/>
      </w:rPr>
    </w:tblStylePr>
    <w:tblStylePr w:type="lastCol">
      <w:rPr>
        <w:b/>
        <w:bCs/>
      </w:rPr>
    </w:tblStylePr>
    <w:tblStylePr w:type="band1Vert">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tblStylePr w:type="band1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tblBorders>
    </w:tblPr>
    <w:tblStylePr w:type="firstRow">
      <w:pPr>
        <w:spacing w:before="0" w:after="0" w:line="240" w:lineRule="auto"/>
      </w:pPr>
      <w:rPr>
        <w:b/>
        <w:bCs/>
        <w:color w:val="FFFFFF" w:themeColor="background1"/>
      </w:rPr>
      <w:tblPr/>
      <w:tcPr>
        <w:shd w:val="clear" w:color="auto" w:fill="B19C7D" w:themeFill="accent4"/>
      </w:tcPr>
    </w:tblStylePr>
    <w:tblStylePr w:type="lastRow">
      <w:pPr>
        <w:spacing w:before="0" w:after="0" w:line="240" w:lineRule="auto"/>
      </w:pPr>
      <w:rPr>
        <w:b/>
        <w:bCs/>
      </w:rPr>
      <w:tblPr/>
      <w:tcPr>
        <w:tcBorders>
          <w:top w:val="double" w:sz="6" w:space="0" w:color="B19C7D" w:themeColor="accent4"/>
          <w:left w:val="single" w:sz="8" w:space="0" w:color="B19C7D" w:themeColor="accent4"/>
          <w:bottom w:val="single" w:sz="8" w:space="0" w:color="B19C7D" w:themeColor="accent4"/>
          <w:right w:val="single" w:sz="8" w:space="0" w:color="B19C7D" w:themeColor="accent4"/>
        </w:tcBorders>
      </w:tcPr>
    </w:tblStylePr>
    <w:tblStylePr w:type="firstCol">
      <w:rPr>
        <w:b/>
        <w:bCs/>
      </w:rPr>
    </w:tblStylePr>
    <w:tblStylePr w:type="lastCol">
      <w:rPr>
        <w:b/>
        <w:bCs/>
      </w:rPr>
    </w:tblStylePr>
    <w:tblStylePr w:type="band1Vert">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tblStylePr w:type="band1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tblBorders>
    </w:tblPr>
    <w:tblStylePr w:type="firstRow">
      <w:pPr>
        <w:spacing w:before="0" w:after="0" w:line="240" w:lineRule="auto"/>
      </w:pPr>
      <w:rPr>
        <w:b/>
        <w:bCs/>
        <w:color w:val="FFFFFF" w:themeColor="background1"/>
      </w:rPr>
      <w:tblPr/>
      <w:tcPr>
        <w:shd w:val="clear" w:color="auto" w:fill="7F5F52" w:themeFill="accent5"/>
      </w:tcPr>
    </w:tblStylePr>
    <w:tblStylePr w:type="lastRow">
      <w:pPr>
        <w:spacing w:before="0" w:after="0" w:line="240" w:lineRule="auto"/>
      </w:pPr>
      <w:rPr>
        <w:b/>
        <w:bCs/>
      </w:rPr>
      <w:tblPr/>
      <w:tcPr>
        <w:tcBorders>
          <w:top w:val="double" w:sz="6" w:space="0" w:color="7F5F52" w:themeColor="accent5"/>
          <w:left w:val="single" w:sz="8" w:space="0" w:color="7F5F52" w:themeColor="accent5"/>
          <w:bottom w:val="single" w:sz="8" w:space="0" w:color="7F5F52" w:themeColor="accent5"/>
          <w:right w:val="single" w:sz="8" w:space="0" w:color="7F5F52" w:themeColor="accent5"/>
        </w:tcBorders>
      </w:tcPr>
    </w:tblStylePr>
    <w:tblStylePr w:type="firstCol">
      <w:rPr>
        <w:b/>
        <w:bCs/>
      </w:rPr>
    </w:tblStylePr>
    <w:tblStylePr w:type="lastCol">
      <w:rPr>
        <w:b/>
        <w:bCs/>
      </w:rPr>
    </w:tblStylePr>
    <w:tblStylePr w:type="band1Vert">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tblStylePr w:type="band1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tblBorders>
    </w:tblPr>
    <w:tblStylePr w:type="firstRow">
      <w:pPr>
        <w:spacing w:before="0" w:after="0" w:line="240" w:lineRule="auto"/>
      </w:pPr>
      <w:rPr>
        <w:b/>
        <w:bCs/>
        <w:color w:val="FFFFFF" w:themeColor="background1"/>
      </w:rPr>
      <w:tblPr/>
      <w:tcPr>
        <w:shd w:val="clear" w:color="auto" w:fill="B27D49" w:themeFill="accent6"/>
      </w:tcPr>
    </w:tblStylePr>
    <w:tblStylePr w:type="lastRow">
      <w:pPr>
        <w:spacing w:before="0" w:after="0" w:line="240" w:lineRule="auto"/>
      </w:pPr>
      <w:rPr>
        <w:b/>
        <w:bCs/>
      </w:rPr>
      <w:tblPr/>
      <w:tcPr>
        <w:tcBorders>
          <w:top w:val="double" w:sz="6" w:space="0" w:color="B27D49" w:themeColor="accent6"/>
          <w:left w:val="single" w:sz="8" w:space="0" w:color="B27D49" w:themeColor="accent6"/>
          <w:bottom w:val="single" w:sz="8" w:space="0" w:color="B27D49" w:themeColor="accent6"/>
          <w:right w:val="single" w:sz="8" w:space="0" w:color="B27D49" w:themeColor="accent6"/>
        </w:tcBorders>
      </w:tcPr>
    </w:tblStylePr>
    <w:tblStylePr w:type="firstCol">
      <w:rPr>
        <w:b/>
        <w:bCs/>
      </w:rPr>
    </w:tblStylePr>
    <w:tblStylePr w:type="lastCol">
      <w:rPr>
        <w:b/>
        <w:bCs/>
      </w:rPr>
    </w:tblStylePr>
    <w:tblStylePr w:type="band1Vert">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tblStylePr w:type="band1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insideH w:val="single" w:sz="8" w:space="0" w:color="A5300F" w:themeColor="accent1"/>
        <w:insideV w:val="single" w:sz="8" w:space="0" w:color="A530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300F" w:themeColor="accent1"/>
          <w:left w:val="single" w:sz="8" w:space="0" w:color="A5300F" w:themeColor="accent1"/>
          <w:bottom w:val="single" w:sz="18" w:space="0" w:color="A5300F" w:themeColor="accent1"/>
          <w:right w:val="single" w:sz="8" w:space="0" w:color="A5300F" w:themeColor="accent1"/>
          <w:insideH w:val="nil"/>
          <w:insideV w:val="single" w:sz="8" w:space="0" w:color="A530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300F" w:themeColor="accent1"/>
          <w:left w:val="single" w:sz="8" w:space="0" w:color="A5300F" w:themeColor="accent1"/>
          <w:bottom w:val="single" w:sz="8" w:space="0" w:color="A5300F" w:themeColor="accent1"/>
          <w:right w:val="single" w:sz="8" w:space="0" w:color="A5300F" w:themeColor="accent1"/>
          <w:insideH w:val="nil"/>
          <w:insideV w:val="single" w:sz="8" w:space="0" w:color="A530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tblStylePr w:type="band1Vert">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shd w:val="clear" w:color="auto" w:fill="F8C3B4" w:themeFill="accent1" w:themeFillTint="3F"/>
      </w:tcPr>
    </w:tblStylePr>
    <w:tblStylePr w:type="band1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insideV w:val="single" w:sz="8" w:space="0" w:color="A5300F" w:themeColor="accent1"/>
        </w:tcBorders>
        <w:shd w:val="clear" w:color="auto" w:fill="F8C3B4" w:themeFill="accent1" w:themeFillTint="3F"/>
      </w:tcPr>
    </w:tblStylePr>
    <w:tblStylePr w:type="band2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insideV w:val="single" w:sz="8" w:space="0" w:color="A5300F"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insideH w:val="single" w:sz="8" w:space="0" w:color="D55816" w:themeColor="accent2"/>
        <w:insideV w:val="single" w:sz="8" w:space="0" w:color="D5581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816" w:themeColor="accent2"/>
          <w:left w:val="single" w:sz="8" w:space="0" w:color="D55816" w:themeColor="accent2"/>
          <w:bottom w:val="single" w:sz="18" w:space="0" w:color="D55816" w:themeColor="accent2"/>
          <w:right w:val="single" w:sz="8" w:space="0" w:color="D55816" w:themeColor="accent2"/>
          <w:insideH w:val="nil"/>
          <w:insideV w:val="single" w:sz="8" w:space="0" w:color="D5581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816" w:themeColor="accent2"/>
          <w:left w:val="single" w:sz="8" w:space="0" w:color="D55816" w:themeColor="accent2"/>
          <w:bottom w:val="single" w:sz="8" w:space="0" w:color="D55816" w:themeColor="accent2"/>
          <w:right w:val="single" w:sz="8" w:space="0" w:color="D55816" w:themeColor="accent2"/>
          <w:insideH w:val="nil"/>
          <w:insideV w:val="single" w:sz="8" w:space="0" w:color="D5581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tblStylePr w:type="band1Vert">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shd w:val="clear" w:color="auto" w:fill="F8D4C1" w:themeFill="accent2" w:themeFillTint="3F"/>
      </w:tcPr>
    </w:tblStylePr>
    <w:tblStylePr w:type="band1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insideV w:val="single" w:sz="8" w:space="0" w:color="D55816" w:themeColor="accent2"/>
        </w:tcBorders>
        <w:shd w:val="clear" w:color="auto" w:fill="F8D4C1" w:themeFill="accent2" w:themeFillTint="3F"/>
      </w:tcPr>
    </w:tblStylePr>
    <w:tblStylePr w:type="band2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insideV w:val="single" w:sz="8" w:space="0" w:color="D55816"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insideH w:val="single" w:sz="8" w:space="0" w:color="E19825" w:themeColor="accent3"/>
        <w:insideV w:val="single" w:sz="8" w:space="0" w:color="E1982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9825" w:themeColor="accent3"/>
          <w:left w:val="single" w:sz="8" w:space="0" w:color="E19825" w:themeColor="accent3"/>
          <w:bottom w:val="single" w:sz="18" w:space="0" w:color="E19825" w:themeColor="accent3"/>
          <w:right w:val="single" w:sz="8" w:space="0" w:color="E19825" w:themeColor="accent3"/>
          <w:insideH w:val="nil"/>
          <w:insideV w:val="single" w:sz="8" w:space="0" w:color="E1982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9825" w:themeColor="accent3"/>
          <w:left w:val="single" w:sz="8" w:space="0" w:color="E19825" w:themeColor="accent3"/>
          <w:bottom w:val="single" w:sz="8" w:space="0" w:color="E19825" w:themeColor="accent3"/>
          <w:right w:val="single" w:sz="8" w:space="0" w:color="E19825" w:themeColor="accent3"/>
          <w:insideH w:val="nil"/>
          <w:insideV w:val="single" w:sz="8" w:space="0" w:color="E1982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tblStylePr w:type="band1Vert">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shd w:val="clear" w:color="auto" w:fill="F7E5C9" w:themeFill="accent3" w:themeFillTint="3F"/>
      </w:tcPr>
    </w:tblStylePr>
    <w:tblStylePr w:type="band1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insideV w:val="single" w:sz="8" w:space="0" w:color="E19825" w:themeColor="accent3"/>
        </w:tcBorders>
        <w:shd w:val="clear" w:color="auto" w:fill="F7E5C9" w:themeFill="accent3" w:themeFillTint="3F"/>
      </w:tcPr>
    </w:tblStylePr>
    <w:tblStylePr w:type="band2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insideV w:val="single" w:sz="8" w:space="0" w:color="E1982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insideH w:val="single" w:sz="8" w:space="0" w:color="B19C7D" w:themeColor="accent4"/>
        <w:insideV w:val="single" w:sz="8" w:space="0" w:color="B19C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9C7D" w:themeColor="accent4"/>
          <w:left w:val="single" w:sz="8" w:space="0" w:color="B19C7D" w:themeColor="accent4"/>
          <w:bottom w:val="single" w:sz="18" w:space="0" w:color="B19C7D" w:themeColor="accent4"/>
          <w:right w:val="single" w:sz="8" w:space="0" w:color="B19C7D" w:themeColor="accent4"/>
          <w:insideH w:val="nil"/>
          <w:insideV w:val="single" w:sz="8" w:space="0" w:color="B19C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9C7D" w:themeColor="accent4"/>
          <w:left w:val="single" w:sz="8" w:space="0" w:color="B19C7D" w:themeColor="accent4"/>
          <w:bottom w:val="single" w:sz="8" w:space="0" w:color="B19C7D" w:themeColor="accent4"/>
          <w:right w:val="single" w:sz="8" w:space="0" w:color="B19C7D" w:themeColor="accent4"/>
          <w:insideH w:val="nil"/>
          <w:insideV w:val="single" w:sz="8" w:space="0" w:color="B19C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tblStylePr w:type="band1Vert">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shd w:val="clear" w:color="auto" w:fill="EBE6DE" w:themeFill="accent4" w:themeFillTint="3F"/>
      </w:tcPr>
    </w:tblStylePr>
    <w:tblStylePr w:type="band1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insideV w:val="single" w:sz="8" w:space="0" w:color="B19C7D" w:themeColor="accent4"/>
        </w:tcBorders>
        <w:shd w:val="clear" w:color="auto" w:fill="EBE6DE" w:themeFill="accent4" w:themeFillTint="3F"/>
      </w:tcPr>
    </w:tblStylePr>
    <w:tblStylePr w:type="band2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insideV w:val="single" w:sz="8" w:space="0" w:color="B19C7D"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insideH w:val="single" w:sz="8" w:space="0" w:color="7F5F52" w:themeColor="accent5"/>
        <w:insideV w:val="single" w:sz="8" w:space="0" w:color="7F5F5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5F52" w:themeColor="accent5"/>
          <w:left w:val="single" w:sz="8" w:space="0" w:color="7F5F52" w:themeColor="accent5"/>
          <w:bottom w:val="single" w:sz="18" w:space="0" w:color="7F5F52" w:themeColor="accent5"/>
          <w:right w:val="single" w:sz="8" w:space="0" w:color="7F5F52" w:themeColor="accent5"/>
          <w:insideH w:val="nil"/>
          <w:insideV w:val="single" w:sz="8" w:space="0" w:color="7F5F5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5F52" w:themeColor="accent5"/>
          <w:left w:val="single" w:sz="8" w:space="0" w:color="7F5F52" w:themeColor="accent5"/>
          <w:bottom w:val="single" w:sz="8" w:space="0" w:color="7F5F52" w:themeColor="accent5"/>
          <w:right w:val="single" w:sz="8" w:space="0" w:color="7F5F52" w:themeColor="accent5"/>
          <w:insideH w:val="nil"/>
          <w:insideV w:val="single" w:sz="8" w:space="0" w:color="7F5F5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tblStylePr w:type="band1Vert">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shd w:val="clear" w:color="auto" w:fill="E1D6D1" w:themeFill="accent5" w:themeFillTint="3F"/>
      </w:tcPr>
    </w:tblStylePr>
    <w:tblStylePr w:type="band1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insideV w:val="single" w:sz="8" w:space="0" w:color="7F5F52" w:themeColor="accent5"/>
        </w:tcBorders>
        <w:shd w:val="clear" w:color="auto" w:fill="E1D6D1" w:themeFill="accent5" w:themeFillTint="3F"/>
      </w:tcPr>
    </w:tblStylePr>
    <w:tblStylePr w:type="band2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insideV w:val="single" w:sz="8" w:space="0" w:color="7F5F52"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insideH w:val="single" w:sz="8" w:space="0" w:color="B27D49" w:themeColor="accent6"/>
        <w:insideV w:val="single" w:sz="8" w:space="0" w:color="B27D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7D49" w:themeColor="accent6"/>
          <w:left w:val="single" w:sz="8" w:space="0" w:color="B27D49" w:themeColor="accent6"/>
          <w:bottom w:val="single" w:sz="18" w:space="0" w:color="B27D49" w:themeColor="accent6"/>
          <w:right w:val="single" w:sz="8" w:space="0" w:color="B27D49" w:themeColor="accent6"/>
          <w:insideH w:val="nil"/>
          <w:insideV w:val="single" w:sz="8" w:space="0" w:color="B27D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7D49" w:themeColor="accent6"/>
          <w:left w:val="single" w:sz="8" w:space="0" w:color="B27D49" w:themeColor="accent6"/>
          <w:bottom w:val="single" w:sz="8" w:space="0" w:color="B27D49" w:themeColor="accent6"/>
          <w:right w:val="single" w:sz="8" w:space="0" w:color="B27D49" w:themeColor="accent6"/>
          <w:insideH w:val="nil"/>
          <w:insideV w:val="single" w:sz="8" w:space="0" w:color="B27D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tblStylePr w:type="band1Vert">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shd w:val="clear" w:color="auto" w:fill="ECDED1" w:themeFill="accent6" w:themeFillTint="3F"/>
      </w:tcPr>
    </w:tblStylePr>
    <w:tblStylePr w:type="band1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insideV w:val="single" w:sz="8" w:space="0" w:color="B27D49" w:themeColor="accent6"/>
        </w:tcBorders>
        <w:shd w:val="clear" w:color="auto" w:fill="ECDED1" w:themeFill="accent6" w:themeFillTint="3F"/>
      </w:tcPr>
    </w:tblStylePr>
    <w:tblStylePr w:type="band2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insideV w:val="single" w:sz="8" w:space="0" w:color="B27D49"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single" w:sz="8" w:space="0" w:color="EA491C" w:themeColor="accent1" w:themeTint="BF"/>
      </w:tblBorders>
    </w:tblPr>
    <w:tblStylePr w:type="firstRow">
      <w:pPr>
        <w:spacing w:before="0" w:after="0" w:line="240" w:lineRule="auto"/>
      </w:pPr>
      <w:rPr>
        <w:b/>
        <w:bCs/>
        <w:color w:val="FFFFFF" w:themeColor="background1"/>
      </w:rPr>
      <w:tblPr/>
      <w:tcPr>
        <w:tc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nil"/>
          <w:insideV w:val="nil"/>
        </w:tcBorders>
        <w:shd w:val="clear" w:color="auto" w:fill="A5300F" w:themeFill="accent1"/>
      </w:tcPr>
    </w:tblStylePr>
    <w:tblStylePr w:type="lastRow">
      <w:pPr>
        <w:spacing w:before="0" w:after="0" w:line="240" w:lineRule="auto"/>
      </w:pPr>
      <w:rPr>
        <w:b/>
        <w:bCs/>
      </w:rPr>
      <w:tblPr/>
      <w:tcPr>
        <w:tcBorders>
          <w:top w:val="double" w:sz="6"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3B4" w:themeFill="accent1" w:themeFillTint="3F"/>
      </w:tcPr>
    </w:tblStylePr>
    <w:tblStylePr w:type="band1Horz">
      <w:tblPr/>
      <w:tcPr>
        <w:tcBorders>
          <w:insideH w:val="nil"/>
          <w:insideV w:val="nil"/>
        </w:tcBorders>
        <w:shd w:val="clear" w:color="auto" w:fill="F8C3B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single" w:sz="8" w:space="0" w:color="EB7E44" w:themeColor="accent2" w:themeTint="BF"/>
      </w:tblBorders>
    </w:tblPr>
    <w:tblStylePr w:type="firstRow">
      <w:pPr>
        <w:spacing w:before="0" w:after="0" w:line="240" w:lineRule="auto"/>
      </w:pPr>
      <w:rPr>
        <w:b/>
        <w:bCs/>
        <w:color w:val="FFFFFF" w:themeColor="background1"/>
      </w:rPr>
      <w:tblPr/>
      <w:tcPr>
        <w:tc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nil"/>
          <w:insideV w:val="nil"/>
        </w:tcBorders>
        <w:shd w:val="clear" w:color="auto" w:fill="D55816" w:themeFill="accent2"/>
      </w:tcPr>
    </w:tblStylePr>
    <w:tblStylePr w:type="lastRow">
      <w:pPr>
        <w:spacing w:before="0" w:after="0" w:line="240" w:lineRule="auto"/>
      </w:pPr>
      <w:rPr>
        <w:b/>
        <w:bCs/>
      </w:rPr>
      <w:tblPr/>
      <w:tcPr>
        <w:tcBorders>
          <w:top w:val="double" w:sz="6"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D4C1" w:themeFill="accent2" w:themeFillTint="3F"/>
      </w:tcPr>
    </w:tblStylePr>
    <w:tblStylePr w:type="band1Horz">
      <w:tblPr/>
      <w:tcPr>
        <w:tcBorders>
          <w:insideH w:val="nil"/>
          <w:insideV w:val="nil"/>
        </w:tcBorders>
        <w:shd w:val="clear" w:color="auto" w:fill="F8D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single" w:sz="8" w:space="0" w:color="E8B15B" w:themeColor="accent3" w:themeTint="BF"/>
      </w:tblBorders>
    </w:tblPr>
    <w:tblStylePr w:type="firstRow">
      <w:pPr>
        <w:spacing w:before="0" w:after="0" w:line="240" w:lineRule="auto"/>
      </w:pPr>
      <w:rPr>
        <w:b/>
        <w:bCs/>
        <w:color w:val="FFFFFF" w:themeColor="background1"/>
      </w:rPr>
      <w:tblPr/>
      <w:tcPr>
        <w:tc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nil"/>
          <w:insideV w:val="nil"/>
        </w:tcBorders>
        <w:shd w:val="clear" w:color="auto" w:fill="E19825" w:themeFill="accent3"/>
      </w:tcPr>
    </w:tblStylePr>
    <w:tblStylePr w:type="lastRow">
      <w:pPr>
        <w:spacing w:before="0" w:after="0" w:line="240" w:lineRule="auto"/>
      </w:pPr>
      <w:rPr>
        <w:b/>
        <w:bCs/>
      </w:rPr>
      <w:tblPr/>
      <w:tcPr>
        <w:tcBorders>
          <w:top w:val="double" w:sz="6"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E5C9" w:themeFill="accent3" w:themeFillTint="3F"/>
      </w:tcPr>
    </w:tblStylePr>
    <w:tblStylePr w:type="band1Horz">
      <w:tblPr/>
      <w:tcPr>
        <w:tcBorders>
          <w:insideH w:val="nil"/>
          <w:insideV w:val="nil"/>
        </w:tcBorders>
        <w:shd w:val="clear" w:color="auto" w:fill="F7E5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single" w:sz="8" w:space="0" w:color="C4B49D" w:themeColor="accent4" w:themeTint="BF"/>
      </w:tblBorders>
    </w:tblPr>
    <w:tblStylePr w:type="firstRow">
      <w:pPr>
        <w:spacing w:before="0" w:after="0" w:line="240" w:lineRule="auto"/>
      </w:pPr>
      <w:rPr>
        <w:b/>
        <w:bCs/>
        <w:color w:val="FFFFFF" w:themeColor="background1"/>
      </w:rPr>
      <w:tblPr/>
      <w:tcPr>
        <w:tc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nil"/>
          <w:insideV w:val="nil"/>
        </w:tcBorders>
        <w:shd w:val="clear" w:color="auto" w:fill="B19C7D" w:themeFill="accent4"/>
      </w:tcPr>
    </w:tblStylePr>
    <w:tblStylePr w:type="lastRow">
      <w:pPr>
        <w:spacing w:before="0" w:after="0" w:line="240" w:lineRule="auto"/>
      </w:pPr>
      <w:rPr>
        <w:b/>
        <w:bCs/>
      </w:rPr>
      <w:tblPr/>
      <w:tcPr>
        <w:tcBorders>
          <w:top w:val="double" w:sz="6"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6DE" w:themeFill="accent4" w:themeFillTint="3F"/>
      </w:tcPr>
    </w:tblStylePr>
    <w:tblStylePr w:type="band1Horz">
      <w:tblPr/>
      <w:tcPr>
        <w:tcBorders>
          <w:insideH w:val="nil"/>
          <w:insideV w:val="nil"/>
        </w:tcBorders>
        <w:shd w:val="clear" w:color="auto" w:fill="EBE6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single" w:sz="8" w:space="0" w:color="A68375" w:themeColor="accent5" w:themeTint="BF"/>
      </w:tblBorders>
    </w:tblPr>
    <w:tblStylePr w:type="firstRow">
      <w:pPr>
        <w:spacing w:before="0" w:after="0" w:line="240" w:lineRule="auto"/>
      </w:pPr>
      <w:rPr>
        <w:b/>
        <w:bCs/>
        <w:color w:val="FFFFFF" w:themeColor="background1"/>
      </w:rPr>
      <w:tblPr/>
      <w:tcPr>
        <w:tc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nil"/>
          <w:insideV w:val="nil"/>
        </w:tcBorders>
        <w:shd w:val="clear" w:color="auto" w:fill="7F5F52" w:themeFill="accent5"/>
      </w:tcPr>
    </w:tblStylePr>
    <w:tblStylePr w:type="lastRow">
      <w:pPr>
        <w:spacing w:before="0" w:after="0" w:line="240" w:lineRule="auto"/>
      </w:pPr>
      <w:rPr>
        <w:b/>
        <w:bCs/>
      </w:rPr>
      <w:tblPr/>
      <w:tcPr>
        <w:tcBorders>
          <w:top w:val="double" w:sz="6"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6D1" w:themeFill="accent5" w:themeFillTint="3F"/>
      </w:tcPr>
    </w:tblStylePr>
    <w:tblStylePr w:type="band1Horz">
      <w:tblPr/>
      <w:tcPr>
        <w:tcBorders>
          <w:insideH w:val="nil"/>
          <w:insideV w:val="nil"/>
        </w:tcBorders>
        <w:shd w:val="clear" w:color="auto" w:fill="E1D6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single" w:sz="8" w:space="0" w:color="C69D75" w:themeColor="accent6" w:themeTint="BF"/>
      </w:tblBorders>
    </w:tblPr>
    <w:tblStylePr w:type="firstRow">
      <w:pPr>
        <w:spacing w:before="0" w:after="0" w:line="240" w:lineRule="auto"/>
      </w:pPr>
      <w:rPr>
        <w:b/>
        <w:bCs/>
        <w:color w:val="FFFFFF" w:themeColor="background1"/>
      </w:rPr>
      <w:tblPr/>
      <w:tcPr>
        <w:tc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nil"/>
          <w:insideV w:val="nil"/>
        </w:tcBorders>
        <w:shd w:val="clear" w:color="auto" w:fill="B27D49" w:themeFill="accent6"/>
      </w:tcPr>
    </w:tblStylePr>
    <w:tblStylePr w:type="lastRow">
      <w:pPr>
        <w:spacing w:before="0" w:after="0" w:line="240" w:lineRule="auto"/>
      </w:pPr>
      <w:rPr>
        <w:b/>
        <w:bCs/>
      </w:rPr>
      <w:tblPr/>
      <w:tcPr>
        <w:tcBorders>
          <w:top w:val="double" w:sz="6"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DED1" w:themeFill="accent6" w:themeFillTint="3F"/>
      </w:tcPr>
    </w:tblStylePr>
    <w:tblStylePr w:type="band1Horz">
      <w:tblPr/>
      <w:tcPr>
        <w:tcBorders>
          <w:insideH w:val="nil"/>
          <w:insideV w:val="nil"/>
        </w:tcBorders>
        <w:shd w:val="clear" w:color="auto" w:fill="ECDE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30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300F" w:themeFill="accent1"/>
      </w:tcPr>
    </w:tblStylePr>
    <w:tblStylePr w:type="lastCol">
      <w:rPr>
        <w:b/>
        <w:bCs/>
        <w:color w:val="FFFFFF" w:themeColor="background1"/>
      </w:rPr>
      <w:tblPr/>
      <w:tcPr>
        <w:tcBorders>
          <w:left w:val="nil"/>
          <w:right w:val="nil"/>
          <w:insideH w:val="nil"/>
          <w:insideV w:val="nil"/>
        </w:tcBorders>
        <w:shd w:val="clear" w:color="auto" w:fill="A530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81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816" w:themeFill="accent2"/>
      </w:tcPr>
    </w:tblStylePr>
    <w:tblStylePr w:type="lastCol">
      <w:rPr>
        <w:b/>
        <w:bCs/>
        <w:color w:val="FFFFFF" w:themeColor="background1"/>
      </w:rPr>
      <w:tblPr/>
      <w:tcPr>
        <w:tcBorders>
          <w:left w:val="nil"/>
          <w:right w:val="nil"/>
          <w:insideH w:val="nil"/>
          <w:insideV w:val="nil"/>
        </w:tcBorders>
        <w:shd w:val="clear" w:color="auto" w:fill="D5581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982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9825" w:themeFill="accent3"/>
      </w:tcPr>
    </w:tblStylePr>
    <w:tblStylePr w:type="lastCol">
      <w:rPr>
        <w:b/>
        <w:bCs/>
        <w:color w:val="FFFFFF" w:themeColor="background1"/>
      </w:rPr>
      <w:tblPr/>
      <w:tcPr>
        <w:tcBorders>
          <w:left w:val="nil"/>
          <w:right w:val="nil"/>
          <w:insideH w:val="nil"/>
          <w:insideV w:val="nil"/>
        </w:tcBorders>
        <w:shd w:val="clear" w:color="auto" w:fill="E1982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9C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9C7D" w:themeFill="accent4"/>
      </w:tcPr>
    </w:tblStylePr>
    <w:tblStylePr w:type="lastCol">
      <w:rPr>
        <w:b/>
        <w:bCs/>
        <w:color w:val="FFFFFF" w:themeColor="background1"/>
      </w:rPr>
      <w:tblPr/>
      <w:tcPr>
        <w:tcBorders>
          <w:left w:val="nil"/>
          <w:right w:val="nil"/>
          <w:insideH w:val="nil"/>
          <w:insideV w:val="nil"/>
        </w:tcBorders>
        <w:shd w:val="clear" w:color="auto" w:fill="B19C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5F5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5F52" w:themeFill="accent5"/>
      </w:tcPr>
    </w:tblStylePr>
    <w:tblStylePr w:type="lastCol">
      <w:rPr>
        <w:b/>
        <w:bCs/>
        <w:color w:val="FFFFFF" w:themeColor="background1"/>
      </w:rPr>
      <w:tblPr/>
      <w:tcPr>
        <w:tcBorders>
          <w:left w:val="nil"/>
          <w:right w:val="nil"/>
          <w:insideH w:val="nil"/>
          <w:insideV w:val="nil"/>
        </w:tcBorders>
        <w:shd w:val="clear" w:color="auto" w:fill="7F5F5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7D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7D49" w:themeFill="accent6"/>
      </w:tcPr>
    </w:tblStylePr>
    <w:tblStylePr w:type="lastCol">
      <w:rPr>
        <w:b/>
        <w:bCs/>
        <w:color w:val="FFFFFF" w:themeColor="background1"/>
      </w:rPr>
      <w:tblPr/>
      <w:tcPr>
        <w:tcBorders>
          <w:left w:val="nil"/>
          <w:right w:val="nil"/>
          <w:insideH w:val="nil"/>
          <w:insideV w:val="nil"/>
        </w:tcBorders>
        <w:shd w:val="clear" w:color="auto" w:fill="B27D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A5300F" w:themeColor="accent1"/>
        <w:bottom w:val="single" w:sz="8" w:space="0" w:color="A5300F" w:themeColor="accent1"/>
      </w:tblBorders>
    </w:tblPr>
    <w:tblStylePr w:type="firstRow">
      <w:rPr>
        <w:rFonts w:asciiTheme="majorHAnsi" w:eastAsiaTheme="majorEastAsia" w:hAnsiTheme="majorHAnsi" w:cstheme="majorBidi"/>
      </w:rPr>
      <w:tblPr/>
      <w:tcPr>
        <w:tcBorders>
          <w:top w:val="nil"/>
          <w:bottom w:val="single" w:sz="8" w:space="0" w:color="A5300F" w:themeColor="accent1"/>
        </w:tcBorders>
      </w:tcPr>
    </w:tblStylePr>
    <w:tblStylePr w:type="lastRow">
      <w:rPr>
        <w:b/>
        <w:bCs/>
        <w:color w:val="323232" w:themeColor="text2"/>
      </w:rPr>
      <w:tblPr/>
      <w:tcPr>
        <w:tcBorders>
          <w:top w:val="single" w:sz="8" w:space="0" w:color="A5300F" w:themeColor="accent1"/>
          <w:bottom w:val="single" w:sz="8" w:space="0" w:color="A5300F" w:themeColor="accent1"/>
        </w:tcBorders>
      </w:tcPr>
    </w:tblStylePr>
    <w:tblStylePr w:type="firstCol">
      <w:rPr>
        <w:b/>
        <w:bCs/>
      </w:rPr>
    </w:tblStylePr>
    <w:tblStylePr w:type="lastCol">
      <w:rPr>
        <w:b/>
        <w:bCs/>
      </w:rPr>
      <w:tblPr/>
      <w:tcPr>
        <w:tcBorders>
          <w:top w:val="single" w:sz="8" w:space="0" w:color="A5300F" w:themeColor="accent1"/>
          <w:bottom w:val="single" w:sz="8" w:space="0" w:color="A5300F" w:themeColor="accent1"/>
        </w:tcBorders>
      </w:tcPr>
    </w:tblStylePr>
    <w:tblStylePr w:type="band1Vert">
      <w:tblPr/>
      <w:tcPr>
        <w:shd w:val="clear" w:color="auto" w:fill="F8C3B4" w:themeFill="accent1" w:themeFillTint="3F"/>
      </w:tcPr>
    </w:tblStylePr>
    <w:tblStylePr w:type="band1Horz">
      <w:tblPr/>
      <w:tcPr>
        <w:shd w:val="clear" w:color="auto" w:fill="F8C3B4"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D55816" w:themeColor="accent2"/>
        <w:bottom w:val="single" w:sz="8" w:space="0" w:color="D55816" w:themeColor="accent2"/>
      </w:tblBorders>
    </w:tblPr>
    <w:tblStylePr w:type="firstRow">
      <w:rPr>
        <w:rFonts w:asciiTheme="majorHAnsi" w:eastAsiaTheme="majorEastAsia" w:hAnsiTheme="majorHAnsi" w:cstheme="majorBidi"/>
      </w:rPr>
      <w:tblPr/>
      <w:tcPr>
        <w:tcBorders>
          <w:top w:val="nil"/>
          <w:bottom w:val="single" w:sz="8" w:space="0" w:color="D55816" w:themeColor="accent2"/>
        </w:tcBorders>
      </w:tcPr>
    </w:tblStylePr>
    <w:tblStylePr w:type="lastRow">
      <w:rPr>
        <w:b/>
        <w:bCs/>
        <w:color w:val="323232" w:themeColor="text2"/>
      </w:rPr>
      <w:tblPr/>
      <w:tcPr>
        <w:tcBorders>
          <w:top w:val="single" w:sz="8" w:space="0" w:color="D55816" w:themeColor="accent2"/>
          <w:bottom w:val="single" w:sz="8" w:space="0" w:color="D55816" w:themeColor="accent2"/>
        </w:tcBorders>
      </w:tcPr>
    </w:tblStylePr>
    <w:tblStylePr w:type="firstCol">
      <w:rPr>
        <w:b/>
        <w:bCs/>
      </w:rPr>
    </w:tblStylePr>
    <w:tblStylePr w:type="lastCol">
      <w:rPr>
        <w:b/>
        <w:bCs/>
      </w:rPr>
      <w:tblPr/>
      <w:tcPr>
        <w:tcBorders>
          <w:top w:val="single" w:sz="8" w:space="0" w:color="D55816" w:themeColor="accent2"/>
          <w:bottom w:val="single" w:sz="8" w:space="0" w:color="D55816" w:themeColor="accent2"/>
        </w:tcBorders>
      </w:tcPr>
    </w:tblStylePr>
    <w:tblStylePr w:type="band1Vert">
      <w:tblPr/>
      <w:tcPr>
        <w:shd w:val="clear" w:color="auto" w:fill="F8D4C1" w:themeFill="accent2" w:themeFillTint="3F"/>
      </w:tcPr>
    </w:tblStylePr>
    <w:tblStylePr w:type="band1Horz">
      <w:tblPr/>
      <w:tcPr>
        <w:shd w:val="clear" w:color="auto" w:fill="F8D4C1"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E19825" w:themeColor="accent3"/>
        <w:bottom w:val="single" w:sz="8" w:space="0" w:color="E19825" w:themeColor="accent3"/>
      </w:tblBorders>
    </w:tblPr>
    <w:tblStylePr w:type="firstRow">
      <w:rPr>
        <w:rFonts w:asciiTheme="majorHAnsi" w:eastAsiaTheme="majorEastAsia" w:hAnsiTheme="majorHAnsi" w:cstheme="majorBidi"/>
      </w:rPr>
      <w:tblPr/>
      <w:tcPr>
        <w:tcBorders>
          <w:top w:val="nil"/>
          <w:bottom w:val="single" w:sz="8" w:space="0" w:color="E19825" w:themeColor="accent3"/>
        </w:tcBorders>
      </w:tcPr>
    </w:tblStylePr>
    <w:tblStylePr w:type="lastRow">
      <w:rPr>
        <w:b/>
        <w:bCs/>
        <w:color w:val="323232" w:themeColor="text2"/>
      </w:rPr>
      <w:tblPr/>
      <w:tcPr>
        <w:tcBorders>
          <w:top w:val="single" w:sz="8" w:space="0" w:color="E19825" w:themeColor="accent3"/>
          <w:bottom w:val="single" w:sz="8" w:space="0" w:color="E19825" w:themeColor="accent3"/>
        </w:tcBorders>
      </w:tcPr>
    </w:tblStylePr>
    <w:tblStylePr w:type="firstCol">
      <w:rPr>
        <w:b/>
        <w:bCs/>
      </w:rPr>
    </w:tblStylePr>
    <w:tblStylePr w:type="lastCol">
      <w:rPr>
        <w:b/>
        <w:bCs/>
      </w:rPr>
      <w:tblPr/>
      <w:tcPr>
        <w:tcBorders>
          <w:top w:val="single" w:sz="8" w:space="0" w:color="E19825" w:themeColor="accent3"/>
          <w:bottom w:val="single" w:sz="8" w:space="0" w:color="E19825" w:themeColor="accent3"/>
        </w:tcBorders>
      </w:tcPr>
    </w:tblStylePr>
    <w:tblStylePr w:type="band1Vert">
      <w:tblPr/>
      <w:tcPr>
        <w:shd w:val="clear" w:color="auto" w:fill="F7E5C9" w:themeFill="accent3" w:themeFillTint="3F"/>
      </w:tcPr>
    </w:tblStylePr>
    <w:tblStylePr w:type="band1Horz">
      <w:tblPr/>
      <w:tcPr>
        <w:shd w:val="clear" w:color="auto" w:fill="F7E5C9"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B19C7D" w:themeColor="accent4"/>
        <w:bottom w:val="single" w:sz="8" w:space="0" w:color="B19C7D" w:themeColor="accent4"/>
      </w:tblBorders>
    </w:tblPr>
    <w:tblStylePr w:type="firstRow">
      <w:rPr>
        <w:rFonts w:asciiTheme="majorHAnsi" w:eastAsiaTheme="majorEastAsia" w:hAnsiTheme="majorHAnsi" w:cstheme="majorBidi"/>
      </w:rPr>
      <w:tblPr/>
      <w:tcPr>
        <w:tcBorders>
          <w:top w:val="nil"/>
          <w:bottom w:val="single" w:sz="8" w:space="0" w:color="B19C7D" w:themeColor="accent4"/>
        </w:tcBorders>
      </w:tcPr>
    </w:tblStylePr>
    <w:tblStylePr w:type="lastRow">
      <w:rPr>
        <w:b/>
        <w:bCs/>
        <w:color w:val="323232" w:themeColor="text2"/>
      </w:rPr>
      <w:tblPr/>
      <w:tcPr>
        <w:tcBorders>
          <w:top w:val="single" w:sz="8" w:space="0" w:color="B19C7D" w:themeColor="accent4"/>
          <w:bottom w:val="single" w:sz="8" w:space="0" w:color="B19C7D" w:themeColor="accent4"/>
        </w:tcBorders>
      </w:tcPr>
    </w:tblStylePr>
    <w:tblStylePr w:type="firstCol">
      <w:rPr>
        <w:b/>
        <w:bCs/>
      </w:rPr>
    </w:tblStylePr>
    <w:tblStylePr w:type="lastCol">
      <w:rPr>
        <w:b/>
        <w:bCs/>
      </w:rPr>
      <w:tblPr/>
      <w:tcPr>
        <w:tcBorders>
          <w:top w:val="single" w:sz="8" w:space="0" w:color="B19C7D" w:themeColor="accent4"/>
          <w:bottom w:val="single" w:sz="8" w:space="0" w:color="B19C7D" w:themeColor="accent4"/>
        </w:tcBorders>
      </w:tcPr>
    </w:tblStylePr>
    <w:tblStylePr w:type="band1Vert">
      <w:tblPr/>
      <w:tcPr>
        <w:shd w:val="clear" w:color="auto" w:fill="EBE6DE" w:themeFill="accent4" w:themeFillTint="3F"/>
      </w:tcPr>
    </w:tblStylePr>
    <w:tblStylePr w:type="band1Horz">
      <w:tblPr/>
      <w:tcPr>
        <w:shd w:val="clear" w:color="auto" w:fill="EBE6DE"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7F5F52" w:themeColor="accent5"/>
        <w:bottom w:val="single" w:sz="8" w:space="0" w:color="7F5F52" w:themeColor="accent5"/>
      </w:tblBorders>
    </w:tblPr>
    <w:tblStylePr w:type="firstRow">
      <w:rPr>
        <w:rFonts w:asciiTheme="majorHAnsi" w:eastAsiaTheme="majorEastAsia" w:hAnsiTheme="majorHAnsi" w:cstheme="majorBidi"/>
      </w:rPr>
      <w:tblPr/>
      <w:tcPr>
        <w:tcBorders>
          <w:top w:val="nil"/>
          <w:bottom w:val="single" w:sz="8" w:space="0" w:color="7F5F52" w:themeColor="accent5"/>
        </w:tcBorders>
      </w:tcPr>
    </w:tblStylePr>
    <w:tblStylePr w:type="lastRow">
      <w:rPr>
        <w:b/>
        <w:bCs/>
        <w:color w:val="323232" w:themeColor="text2"/>
      </w:rPr>
      <w:tblPr/>
      <w:tcPr>
        <w:tcBorders>
          <w:top w:val="single" w:sz="8" w:space="0" w:color="7F5F52" w:themeColor="accent5"/>
          <w:bottom w:val="single" w:sz="8" w:space="0" w:color="7F5F52" w:themeColor="accent5"/>
        </w:tcBorders>
      </w:tcPr>
    </w:tblStylePr>
    <w:tblStylePr w:type="firstCol">
      <w:rPr>
        <w:b/>
        <w:bCs/>
      </w:rPr>
    </w:tblStylePr>
    <w:tblStylePr w:type="lastCol">
      <w:rPr>
        <w:b/>
        <w:bCs/>
      </w:rPr>
      <w:tblPr/>
      <w:tcPr>
        <w:tcBorders>
          <w:top w:val="single" w:sz="8" w:space="0" w:color="7F5F52" w:themeColor="accent5"/>
          <w:bottom w:val="single" w:sz="8" w:space="0" w:color="7F5F52" w:themeColor="accent5"/>
        </w:tcBorders>
      </w:tcPr>
    </w:tblStylePr>
    <w:tblStylePr w:type="band1Vert">
      <w:tblPr/>
      <w:tcPr>
        <w:shd w:val="clear" w:color="auto" w:fill="E1D6D1" w:themeFill="accent5" w:themeFillTint="3F"/>
      </w:tcPr>
    </w:tblStylePr>
    <w:tblStylePr w:type="band1Horz">
      <w:tblPr/>
      <w:tcPr>
        <w:shd w:val="clear" w:color="auto" w:fill="E1D6D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B27D49" w:themeColor="accent6"/>
        <w:bottom w:val="single" w:sz="8" w:space="0" w:color="B27D49" w:themeColor="accent6"/>
      </w:tblBorders>
    </w:tblPr>
    <w:tblStylePr w:type="firstRow">
      <w:rPr>
        <w:rFonts w:asciiTheme="majorHAnsi" w:eastAsiaTheme="majorEastAsia" w:hAnsiTheme="majorHAnsi" w:cstheme="majorBidi"/>
      </w:rPr>
      <w:tblPr/>
      <w:tcPr>
        <w:tcBorders>
          <w:top w:val="nil"/>
          <w:bottom w:val="single" w:sz="8" w:space="0" w:color="B27D49" w:themeColor="accent6"/>
        </w:tcBorders>
      </w:tcPr>
    </w:tblStylePr>
    <w:tblStylePr w:type="lastRow">
      <w:rPr>
        <w:b/>
        <w:bCs/>
        <w:color w:val="323232" w:themeColor="text2"/>
      </w:rPr>
      <w:tblPr/>
      <w:tcPr>
        <w:tcBorders>
          <w:top w:val="single" w:sz="8" w:space="0" w:color="B27D49" w:themeColor="accent6"/>
          <w:bottom w:val="single" w:sz="8" w:space="0" w:color="B27D49" w:themeColor="accent6"/>
        </w:tcBorders>
      </w:tcPr>
    </w:tblStylePr>
    <w:tblStylePr w:type="firstCol">
      <w:rPr>
        <w:b/>
        <w:bCs/>
      </w:rPr>
    </w:tblStylePr>
    <w:tblStylePr w:type="lastCol">
      <w:rPr>
        <w:b/>
        <w:bCs/>
      </w:rPr>
      <w:tblPr/>
      <w:tcPr>
        <w:tcBorders>
          <w:top w:val="single" w:sz="8" w:space="0" w:color="B27D49" w:themeColor="accent6"/>
          <w:bottom w:val="single" w:sz="8" w:space="0" w:color="B27D49" w:themeColor="accent6"/>
        </w:tcBorders>
      </w:tcPr>
    </w:tblStylePr>
    <w:tblStylePr w:type="band1Vert">
      <w:tblPr/>
      <w:tcPr>
        <w:shd w:val="clear" w:color="auto" w:fill="ECDED1" w:themeFill="accent6" w:themeFillTint="3F"/>
      </w:tcPr>
    </w:tblStylePr>
    <w:tblStylePr w:type="band1Horz">
      <w:tblPr/>
      <w:tcPr>
        <w:shd w:val="clear" w:color="auto" w:fill="ECDED1"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tblBorders>
    </w:tblPr>
    <w:tblStylePr w:type="firstRow">
      <w:rPr>
        <w:sz w:val="24"/>
        <w:szCs w:val="24"/>
      </w:rPr>
      <w:tblPr/>
      <w:tcPr>
        <w:tcBorders>
          <w:top w:val="nil"/>
          <w:left w:val="nil"/>
          <w:bottom w:val="single" w:sz="24" w:space="0" w:color="A5300F" w:themeColor="accent1"/>
          <w:right w:val="nil"/>
          <w:insideH w:val="nil"/>
          <w:insideV w:val="nil"/>
        </w:tcBorders>
        <w:shd w:val="clear" w:color="auto" w:fill="FFFFFF" w:themeFill="background1"/>
      </w:tcPr>
    </w:tblStylePr>
    <w:tblStylePr w:type="lastRow">
      <w:tblPr/>
      <w:tcPr>
        <w:tcBorders>
          <w:top w:val="single" w:sz="8" w:space="0" w:color="A530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300F" w:themeColor="accent1"/>
          <w:insideH w:val="nil"/>
          <w:insideV w:val="nil"/>
        </w:tcBorders>
        <w:shd w:val="clear" w:color="auto" w:fill="FFFFFF" w:themeFill="background1"/>
      </w:tcPr>
    </w:tblStylePr>
    <w:tblStylePr w:type="lastCol">
      <w:tblPr/>
      <w:tcPr>
        <w:tcBorders>
          <w:top w:val="nil"/>
          <w:left w:val="single" w:sz="8" w:space="0" w:color="A530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top w:val="nil"/>
          <w:bottom w:val="nil"/>
          <w:insideH w:val="nil"/>
          <w:insideV w:val="nil"/>
        </w:tcBorders>
        <w:shd w:val="clear" w:color="auto" w:fill="F8C3B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tblBorders>
    </w:tblPr>
    <w:tblStylePr w:type="firstRow">
      <w:rPr>
        <w:sz w:val="24"/>
        <w:szCs w:val="24"/>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tblPr/>
      <w:tcPr>
        <w:tcBorders>
          <w:top w:val="single" w:sz="8" w:space="0" w:color="D5581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816" w:themeColor="accent2"/>
          <w:insideH w:val="nil"/>
          <w:insideV w:val="nil"/>
        </w:tcBorders>
        <w:shd w:val="clear" w:color="auto" w:fill="FFFFFF" w:themeFill="background1"/>
      </w:tcPr>
    </w:tblStylePr>
    <w:tblStylePr w:type="lastCol">
      <w:tblPr/>
      <w:tcPr>
        <w:tcBorders>
          <w:top w:val="nil"/>
          <w:left w:val="single" w:sz="8" w:space="0" w:color="D5581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4C1" w:themeFill="accent2" w:themeFillTint="3F"/>
      </w:tcPr>
    </w:tblStylePr>
    <w:tblStylePr w:type="band1Horz">
      <w:tblPr/>
      <w:tcPr>
        <w:tcBorders>
          <w:top w:val="nil"/>
          <w:bottom w:val="nil"/>
          <w:insideH w:val="nil"/>
          <w:insideV w:val="nil"/>
        </w:tcBorders>
        <w:shd w:val="clear" w:color="auto" w:fill="F8D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tblBorders>
    </w:tblPr>
    <w:tblStylePr w:type="firstRow">
      <w:rPr>
        <w:sz w:val="24"/>
        <w:szCs w:val="24"/>
      </w:rPr>
      <w:tblPr/>
      <w:tcPr>
        <w:tcBorders>
          <w:top w:val="nil"/>
          <w:left w:val="nil"/>
          <w:bottom w:val="single" w:sz="24" w:space="0" w:color="E19825" w:themeColor="accent3"/>
          <w:right w:val="nil"/>
          <w:insideH w:val="nil"/>
          <w:insideV w:val="nil"/>
        </w:tcBorders>
        <w:shd w:val="clear" w:color="auto" w:fill="FFFFFF" w:themeFill="background1"/>
      </w:tcPr>
    </w:tblStylePr>
    <w:tblStylePr w:type="lastRow">
      <w:tblPr/>
      <w:tcPr>
        <w:tcBorders>
          <w:top w:val="single" w:sz="8" w:space="0" w:color="E1982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9825" w:themeColor="accent3"/>
          <w:insideH w:val="nil"/>
          <w:insideV w:val="nil"/>
        </w:tcBorders>
        <w:shd w:val="clear" w:color="auto" w:fill="FFFFFF" w:themeFill="background1"/>
      </w:tcPr>
    </w:tblStylePr>
    <w:tblStylePr w:type="lastCol">
      <w:tblPr/>
      <w:tcPr>
        <w:tcBorders>
          <w:top w:val="nil"/>
          <w:left w:val="single" w:sz="8" w:space="0" w:color="E1982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5C9" w:themeFill="accent3" w:themeFillTint="3F"/>
      </w:tcPr>
    </w:tblStylePr>
    <w:tblStylePr w:type="band1Horz">
      <w:tblPr/>
      <w:tcPr>
        <w:tcBorders>
          <w:top w:val="nil"/>
          <w:bottom w:val="nil"/>
          <w:insideH w:val="nil"/>
          <w:insideV w:val="nil"/>
        </w:tcBorders>
        <w:shd w:val="clear" w:color="auto" w:fill="F7E5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tblBorders>
    </w:tblPr>
    <w:tblStylePr w:type="firstRow">
      <w:rPr>
        <w:sz w:val="24"/>
        <w:szCs w:val="24"/>
      </w:rPr>
      <w:tblPr/>
      <w:tcPr>
        <w:tcBorders>
          <w:top w:val="nil"/>
          <w:left w:val="nil"/>
          <w:bottom w:val="single" w:sz="24" w:space="0" w:color="B19C7D" w:themeColor="accent4"/>
          <w:right w:val="nil"/>
          <w:insideH w:val="nil"/>
          <w:insideV w:val="nil"/>
        </w:tcBorders>
        <w:shd w:val="clear" w:color="auto" w:fill="FFFFFF" w:themeFill="background1"/>
      </w:tcPr>
    </w:tblStylePr>
    <w:tblStylePr w:type="lastRow">
      <w:tblPr/>
      <w:tcPr>
        <w:tcBorders>
          <w:top w:val="single" w:sz="8" w:space="0" w:color="B19C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9C7D" w:themeColor="accent4"/>
          <w:insideH w:val="nil"/>
          <w:insideV w:val="nil"/>
        </w:tcBorders>
        <w:shd w:val="clear" w:color="auto" w:fill="FFFFFF" w:themeFill="background1"/>
      </w:tcPr>
    </w:tblStylePr>
    <w:tblStylePr w:type="lastCol">
      <w:tblPr/>
      <w:tcPr>
        <w:tcBorders>
          <w:top w:val="nil"/>
          <w:left w:val="single" w:sz="8" w:space="0" w:color="B19C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6DE" w:themeFill="accent4" w:themeFillTint="3F"/>
      </w:tcPr>
    </w:tblStylePr>
    <w:tblStylePr w:type="band1Horz">
      <w:tblPr/>
      <w:tcPr>
        <w:tcBorders>
          <w:top w:val="nil"/>
          <w:bottom w:val="nil"/>
          <w:insideH w:val="nil"/>
          <w:insideV w:val="nil"/>
        </w:tcBorders>
        <w:shd w:val="clear" w:color="auto" w:fill="EBE6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tblBorders>
    </w:tblPr>
    <w:tblStylePr w:type="firstRow">
      <w:rPr>
        <w:sz w:val="24"/>
        <w:szCs w:val="24"/>
      </w:rPr>
      <w:tblPr/>
      <w:tcPr>
        <w:tcBorders>
          <w:top w:val="nil"/>
          <w:left w:val="nil"/>
          <w:bottom w:val="single" w:sz="24" w:space="0" w:color="7F5F52" w:themeColor="accent5"/>
          <w:right w:val="nil"/>
          <w:insideH w:val="nil"/>
          <w:insideV w:val="nil"/>
        </w:tcBorders>
        <w:shd w:val="clear" w:color="auto" w:fill="FFFFFF" w:themeFill="background1"/>
      </w:tcPr>
    </w:tblStylePr>
    <w:tblStylePr w:type="lastRow">
      <w:tblPr/>
      <w:tcPr>
        <w:tcBorders>
          <w:top w:val="single" w:sz="8" w:space="0" w:color="7F5F5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5F52" w:themeColor="accent5"/>
          <w:insideH w:val="nil"/>
          <w:insideV w:val="nil"/>
        </w:tcBorders>
        <w:shd w:val="clear" w:color="auto" w:fill="FFFFFF" w:themeFill="background1"/>
      </w:tcPr>
    </w:tblStylePr>
    <w:tblStylePr w:type="lastCol">
      <w:tblPr/>
      <w:tcPr>
        <w:tcBorders>
          <w:top w:val="nil"/>
          <w:left w:val="single" w:sz="8" w:space="0" w:color="7F5F5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6D1" w:themeFill="accent5" w:themeFillTint="3F"/>
      </w:tcPr>
    </w:tblStylePr>
    <w:tblStylePr w:type="band1Horz">
      <w:tblPr/>
      <w:tcPr>
        <w:tcBorders>
          <w:top w:val="nil"/>
          <w:bottom w:val="nil"/>
          <w:insideH w:val="nil"/>
          <w:insideV w:val="nil"/>
        </w:tcBorders>
        <w:shd w:val="clear" w:color="auto" w:fill="E1D6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tblBorders>
    </w:tblPr>
    <w:tblStylePr w:type="firstRow">
      <w:rPr>
        <w:sz w:val="24"/>
        <w:szCs w:val="24"/>
      </w:rPr>
      <w:tblPr/>
      <w:tcPr>
        <w:tcBorders>
          <w:top w:val="nil"/>
          <w:left w:val="nil"/>
          <w:bottom w:val="single" w:sz="24" w:space="0" w:color="B27D49" w:themeColor="accent6"/>
          <w:right w:val="nil"/>
          <w:insideH w:val="nil"/>
          <w:insideV w:val="nil"/>
        </w:tcBorders>
        <w:shd w:val="clear" w:color="auto" w:fill="FFFFFF" w:themeFill="background1"/>
      </w:tcPr>
    </w:tblStylePr>
    <w:tblStylePr w:type="lastRow">
      <w:tblPr/>
      <w:tcPr>
        <w:tcBorders>
          <w:top w:val="single" w:sz="8" w:space="0" w:color="B27D4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7D49" w:themeColor="accent6"/>
          <w:insideH w:val="nil"/>
          <w:insideV w:val="nil"/>
        </w:tcBorders>
        <w:shd w:val="clear" w:color="auto" w:fill="FFFFFF" w:themeFill="background1"/>
      </w:tcPr>
    </w:tblStylePr>
    <w:tblStylePr w:type="lastCol">
      <w:tblPr/>
      <w:tcPr>
        <w:tcBorders>
          <w:top w:val="nil"/>
          <w:left w:val="single" w:sz="8" w:space="0" w:color="B27D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ED1" w:themeFill="accent6" w:themeFillTint="3F"/>
      </w:tcPr>
    </w:tblStylePr>
    <w:tblStylePr w:type="band1Horz">
      <w:tblPr/>
      <w:tcPr>
        <w:tcBorders>
          <w:top w:val="nil"/>
          <w:bottom w:val="nil"/>
          <w:insideH w:val="nil"/>
          <w:insideV w:val="nil"/>
        </w:tcBorders>
        <w:shd w:val="clear" w:color="auto" w:fill="ECDE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single" w:sz="8" w:space="0" w:color="EA491C" w:themeColor="accent1" w:themeTint="BF"/>
        <w:insideV w:val="single" w:sz="8" w:space="0" w:color="EA491C" w:themeColor="accent1" w:themeTint="BF"/>
      </w:tblBorders>
    </w:tblPr>
    <w:tcPr>
      <w:shd w:val="clear" w:color="auto" w:fill="F8C3B4" w:themeFill="accent1" w:themeFillTint="3F"/>
    </w:tcPr>
    <w:tblStylePr w:type="firstRow">
      <w:rPr>
        <w:b/>
        <w:bCs/>
      </w:rPr>
    </w:tblStylePr>
    <w:tblStylePr w:type="lastRow">
      <w:rPr>
        <w:b/>
        <w:bCs/>
      </w:rPr>
      <w:tblPr/>
      <w:tcPr>
        <w:tcBorders>
          <w:top w:val="single" w:sz="18" w:space="0" w:color="EA491C" w:themeColor="accent1" w:themeTint="BF"/>
        </w:tcBorders>
      </w:tcPr>
    </w:tblStylePr>
    <w:tblStylePr w:type="firstCol">
      <w:rPr>
        <w:b/>
        <w:bCs/>
      </w:rPr>
    </w:tblStylePr>
    <w:tblStylePr w:type="lastCol">
      <w:rPr>
        <w:b/>
        <w:bCs/>
      </w:rPr>
    </w:tblStylePr>
    <w:tblStylePr w:type="band1Vert">
      <w:tblPr/>
      <w:tcPr>
        <w:shd w:val="clear" w:color="auto" w:fill="F18668" w:themeFill="accent1" w:themeFillTint="7F"/>
      </w:tcPr>
    </w:tblStylePr>
    <w:tblStylePr w:type="band1Horz">
      <w:tblPr/>
      <w:tcPr>
        <w:shd w:val="clear" w:color="auto" w:fill="F18668"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single" w:sz="8" w:space="0" w:color="EB7E44" w:themeColor="accent2" w:themeTint="BF"/>
        <w:insideV w:val="single" w:sz="8" w:space="0" w:color="EB7E44" w:themeColor="accent2" w:themeTint="BF"/>
      </w:tblBorders>
    </w:tblPr>
    <w:tcPr>
      <w:shd w:val="clear" w:color="auto" w:fill="F8D4C1" w:themeFill="accent2" w:themeFillTint="3F"/>
    </w:tcPr>
    <w:tblStylePr w:type="firstRow">
      <w:rPr>
        <w:b/>
        <w:bCs/>
      </w:rPr>
    </w:tblStylePr>
    <w:tblStylePr w:type="lastRow">
      <w:rPr>
        <w:b/>
        <w:bCs/>
      </w:rPr>
      <w:tblPr/>
      <w:tcPr>
        <w:tcBorders>
          <w:top w:val="single" w:sz="18" w:space="0" w:color="EB7E44" w:themeColor="accent2" w:themeTint="BF"/>
        </w:tcBorders>
      </w:tcPr>
    </w:tblStylePr>
    <w:tblStylePr w:type="firstCol">
      <w:rPr>
        <w:b/>
        <w:bCs/>
      </w:rPr>
    </w:tblStylePr>
    <w:tblStylePr w:type="lastCol">
      <w:rPr>
        <w:b/>
        <w:bCs/>
      </w:rPr>
    </w:tblStylePr>
    <w:tblStylePr w:type="band1Vert">
      <w:tblPr/>
      <w:tcPr>
        <w:shd w:val="clear" w:color="auto" w:fill="F2A982" w:themeFill="accent2" w:themeFillTint="7F"/>
      </w:tcPr>
    </w:tblStylePr>
    <w:tblStylePr w:type="band1Horz">
      <w:tblPr/>
      <w:tcPr>
        <w:shd w:val="clear" w:color="auto" w:fill="F2A982"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single" w:sz="8" w:space="0" w:color="E8B15B" w:themeColor="accent3" w:themeTint="BF"/>
        <w:insideV w:val="single" w:sz="8" w:space="0" w:color="E8B15B" w:themeColor="accent3" w:themeTint="BF"/>
      </w:tblBorders>
    </w:tblPr>
    <w:tcPr>
      <w:shd w:val="clear" w:color="auto" w:fill="F7E5C9" w:themeFill="accent3" w:themeFillTint="3F"/>
    </w:tcPr>
    <w:tblStylePr w:type="firstRow">
      <w:rPr>
        <w:b/>
        <w:bCs/>
      </w:rPr>
    </w:tblStylePr>
    <w:tblStylePr w:type="lastRow">
      <w:rPr>
        <w:b/>
        <w:bCs/>
      </w:rPr>
      <w:tblPr/>
      <w:tcPr>
        <w:tcBorders>
          <w:top w:val="single" w:sz="18" w:space="0" w:color="E8B15B" w:themeColor="accent3" w:themeTint="BF"/>
        </w:tcBorders>
      </w:tcPr>
    </w:tblStylePr>
    <w:tblStylePr w:type="firstCol">
      <w:rPr>
        <w:b/>
        <w:bCs/>
      </w:rPr>
    </w:tblStylePr>
    <w:tblStylePr w:type="lastCol">
      <w:rPr>
        <w:b/>
        <w:bCs/>
      </w:rPr>
    </w:tblStylePr>
    <w:tblStylePr w:type="band1Vert">
      <w:tblPr/>
      <w:tcPr>
        <w:shd w:val="clear" w:color="auto" w:fill="F0CB92" w:themeFill="accent3" w:themeFillTint="7F"/>
      </w:tcPr>
    </w:tblStylePr>
    <w:tblStylePr w:type="band1Horz">
      <w:tblPr/>
      <w:tcPr>
        <w:shd w:val="clear" w:color="auto" w:fill="F0CB9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single" w:sz="8" w:space="0" w:color="C4B49D" w:themeColor="accent4" w:themeTint="BF"/>
        <w:insideV w:val="single" w:sz="8" w:space="0" w:color="C4B49D" w:themeColor="accent4" w:themeTint="BF"/>
      </w:tblBorders>
    </w:tblPr>
    <w:tcPr>
      <w:shd w:val="clear" w:color="auto" w:fill="EBE6DE" w:themeFill="accent4" w:themeFillTint="3F"/>
    </w:tcPr>
    <w:tblStylePr w:type="firstRow">
      <w:rPr>
        <w:b/>
        <w:bCs/>
      </w:rPr>
    </w:tblStylePr>
    <w:tblStylePr w:type="lastRow">
      <w:rPr>
        <w:b/>
        <w:bCs/>
      </w:rPr>
      <w:tblPr/>
      <w:tcPr>
        <w:tcBorders>
          <w:top w:val="single" w:sz="18" w:space="0" w:color="C4B49D" w:themeColor="accent4" w:themeTint="BF"/>
        </w:tcBorders>
      </w:tcPr>
    </w:tblStylePr>
    <w:tblStylePr w:type="firstCol">
      <w:rPr>
        <w:b/>
        <w:bCs/>
      </w:rPr>
    </w:tblStylePr>
    <w:tblStylePr w:type="lastCol">
      <w:rPr>
        <w:b/>
        <w:bCs/>
      </w:rPr>
    </w:tblStylePr>
    <w:tblStylePr w:type="band1Vert">
      <w:tblPr/>
      <w:tcPr>
        <w:shd w:val="clear" w:color="auto" w:fill="D8CDBE" w:themeFill="accent4" w:themeFillTint="7F"/>
      </w:tcPr>
    </w:tblStylePr>
    <w:tblStylePr w:type="band1Horz">
      <w:tblPr/>
      <w:tcPr>
        <w:shd w:val="clear" w:color="auto" w:fill="D8CDBE"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single" w:sz="8" w:space="0" w:color="A68375" w:themeColor="accent5" w:themeTint="BF"/>
        <w:insideV w:val="single" w:sz="8" w:space="0" w:color="A68375" w:themeColor="accent5" w:themeTint="BF"/>
      </w:tblBorders>
    </w:tblPr>
    <w:tcPr>
      <w:shd w:val="clear" w:color="auto" w:fill="E1D6D1" w:themeFill="accent5" w:themeFillTint="3F"/>
    </w:tcPr>
    <w:tblStylePr w:type="firstRow">
      <w:rPr>
        <w:b/>
        <w:bCs/>
      </w:rPr>
    </w:tblStylePr>
    <w:tblStylePr w:type="lastRow">
      <w:rPr>
        <w:b/>
        <w:bCs/>
      </w:rPr>
      <w:tblPr/>
      <w:tcPr>
        <w:tcBorders>
          <w:top w:val="single" w:sz="18" w:space="0" w:color="A68375" w:themeColor="accent5" w:themeTint="BF"/>
        </w:tcBorders>
      </w:tcPr>
    </w:tblStylePr>
    <w:tblStylePr w:type="firstCol">
      <w:rPr>
        <w:b/>
        <w:bCs/>
      </w:rPr>
    </w:tblStylePr>
    <w:tblStylePr w:type="lastCol">
      <w:rPr>
        <w:b/>
        <w:bCs/>
      </w:rPr>
    </w:tblStylePr>
    <w:tblStylePr w:type="band1Vert">
      <w:tblPr/>
      <w:tcPr>
        <w:shd w:val="clear" w:color="auto" w:fill="C4ADA3" w:themeFill="accent5" w:themeFillTint="7F"/>
      </w:tcPr>
    </w:tblStylePr>
    <w:tblStylePr w:type="band1Horz">
      <w:tblPr/>
      <w:tcPr>
        <w:shd w:val="clear" w:color="auto" w:fill="C4ADA3"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single" w:sz="8" w:space="0" w:color="C69D75" w:themeColor="accent6" w:themeTint="BF"/>
        <w:insideV w:val="single" w:sz="8" w:space="0" w:color="C69D75" w:themeColor="accent6" w:themeTint="BF"/>
      </w:tblBorders>
    </w:tblPr>
    <w:tcPr>
      <w:shd w:val="clear" w:color="auto" w:fill="ECDED1" w:themeFill="accent6" w:themeFillTint="3F"/>
    </w:tcPr>
    <w:tblStylePr w:type="firstRow">
      <w:rPr>
        <w:b/>
        <w:bCs/>
      </w:rPr>
    </w:tblStylePr>
    <w:tblStylePr w:type="lastRow">
      <w:rPr>
        <w:b/>
        <w:bCs/>
      </w:rPr>
      <w:tblPr/>
      <w:tcPr>
        <w:tcBorders>
          <w:top w:val="single" w:sz="18" w:space="0" w:color="C69D75" w:themeColor="accent6" w:themeTint="BF"/>
        </w:tcBorders>
      </w:tcPr>
    </w:tblStylePr>
    <w:tblStylePr w:type="firstCol">
      <w:rPr>
        <w:b/>
        <w:bCs/>
      </w:rPr>
    </w:tblStylePr>
    <w:tblStylePr w:type="lastCol">
      <w:rPr>
        <w:b/>
        <w:bCs/>
      </w:rPr>
    </w:tblStylePr>
    <w:tblStylePr w:type="band1Vert">
      <w:tblPr/>
      <w:tcPr>
        <w:shd w:val="clear" w:color="auto" w:fill="D9BEA3" w:themeFill="accent6" w:themeFillTint="7F"/>
      </w:tcPr>
    </w:tblStylePr>
    <w:tblStylePr w:type="band1Horz">
      <w:tblPr/>
      <w:tcPr>
        <w:shd w:val="clear" w:color="auto" w:fill="D9BEA3"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insideH w:val="single" w:sz="8" w:space="0" w:color="A5300F" w:themeColor="accent1"/>
        <w:insideV w:val="single" w:sz="8" w:space="0" w:color="A5300F" w:themeColor="accent1"/>
      </w:tblBorders>
    </w:tblPr>
    <w:tcPr>
      <w:shd w:val="clear" w:color="auto" w:fill="F8C3B4" w:themeFill="accent1" w:themeFillTint="3F"/>
    </w:tcPr>
    <w:tblStylePr w:type="firstRow">
      <w:rPr>
        <w:b/>
        <w:bCs/>
        <w:color w:val="000000" w:themeColor="text1"/>
      </w:rPr>
      <w:tblPr/>
      <w:tcPr>
        <w:shd w:val="clear" w:color="auto" w:fill="FCE7E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EC2" w:themeFill="accent1" w:themeFillTint="33"/>
      </w:tcPr>
    </w:tblStylePr>
    <w:tblStylePr w:type="band1Vert">
      <w:tblPr/>
      <w:tcPr>
        <w:shd w:val="clear" w:color="auto" w:fill="F18668" w:themeFill="accent1" w:themeFillTint="7F"/>
      </w:tcPr>
    </w:tblStylePr>
    <w:tblStylePr w:type="band1Horz">
      <w:tblPr/>
      <w:tcPr>
        <w:tcBorders>
          <w:insideH w:val="single" w:sz="6" w:space="0" w:color="A5300F" w:themeColor="accent1"/>
          <w:insideV w:val="single" w:sz="6" w:space="0" w:color="A5300F" w:themeColor="accent1"/>
        </w:tcBorders>
        <w:shd w:val="clear" w:color="auto" w:fill="F1866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insideH w:val="single" w:sz="8" w:space="0" w:color="D55816" w:themeColor="accent2"/>
        <w:insideV w:val="single" w:sz="8" w:space="0" w:color="D55816" w:themeColor="accent2"/>
      </w:tblBorders>
    </w:tblPr>
    <w:tcPr>
      <w:shd w:val="clear" w:color="auto" w:fill="F8D4C1" w:themeFill="accent2" w:themeFillTint="3F"/>
    </w:tcPr>
    <w:tblStylePr w:type="firstRow">
      <w:rPr>
        <w:b/>
        <w:bCs/>
        <w:color w:val="000000" w:themeColor="text1"/>
      </w:rPr>
      <w:tblPr/>
      <w:tcPr>
        <w:shd w:val="clear" w:color="auto" w:fill="FCEE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D" w:themeFill="accent2" w:themeFillTint="33"/>
      </w:tcPr>
    </w:tblStylePr>
    <w:tblStylePr w:type="band1Vert">
      <w:tblPr/>
      <w:tcPr>
        <w:shd w:val="clear" w:color="auto" w:fill="F2A982" w:themeFill="accent2" w:themeFillTint="7F"/>
      </w:tcPr>
    </w:tblStylePr>
    <w:tblStylePr w:type="band1Horz">
      <w:tblPr/>
      <w:tcPr>
        <w:tcBorders>
          <w:insideH w:val="single" w:sz="6" w:space="0" w:color="D55816" w:themeColor="accent2"/>
          <w:insideV w:val="single" w:sz="6" w:space="0" w:color="D55816" w:themeColor="accent2"/>
        </w:tcBorders>
        <w:shd w:val="clear" w:color="auto" w:fill="F2A98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insideH w:val="single" w:sz="8" w:space="0" w:color="E19825" w:themeColor="accent3"/>
        <w:insideV w:val="single" w:sz="8" w:space="0" w:color="E19825" w:themeColor="accent3"/>
      </w:tblBorders>
    </w:tblPr>
    <w:tcPr>
      <w:shd w:val="clear" w:color="auto" w:fill="F7E5C9" w:themeFill="accent3" w:themeFillTint="3F"/>
    </w:tcPr>
    <w:tblStylePr w:type="firstRow">
      <w:rPr>
        <w:b/>
        <w:bCs/>
        <w:color w:val="000000" w:themeColor="text1"/>
      </w:rPr>
      <w:tblPr/>
      <w:tcPr>
        <w:shd w:val="clear" w:color="auto" w:fill="FCF4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AD3" w:themeFill="accent3" w:themeFillTint="33"/>
      </w:tcPr>
    </w:tblStylePr>
    <w:tblStylePr w:type="band1Vert">
      <w:tblPr/>
      <w:tcPr>
        <w:shd w:val="clear" w:color="auto" w:fill="F0CB92" w:themeFill="accent3" w:themeFillTint="7F"/>
      </w:tcPr>
    </w:tblStylePr>
    <w:tblStylePr w:type="band1Horz">
      <w:tblPr/>
      <w:tcPr>
        <w:tcBorders>
          <w:insideH w:val="single" w:sz="6" w:space="0" w:color="E19825" w:themeColor="accent3"/>
          <w:insideV w:val="single" w:sz="6" w:space="0" w:color="E19825" w:themeColor="accent3"/>
        </w:tcBorders>
        <w:shd w:val="clear" w:color="auto" w:fill="F0CB9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insideH w:val="single" w:sz="8" w:space="0" w:color="B19C7D" w:themeColor="accent4"/>
        <w:insideV w:val="single" w:sz="8" w:space="0" w:color="B19C7D" w:themeColor="accent4"/>
      </w:tblBorders>
    </w:tblPr>
    <w:tcPr>
      <w:shd w:val="clear" w:color="auto" w:fill="EBE6DE" w:themeFill="accent4" w:themeFillTint="3F"/>
    </w:tcPr>
    <w:tblStylePr w:type="firstRow">
      <w:rPr>
        <w:b/>
        <w:bCs/>
        <w:color w:val="000000" w:themeColor="text1"/>
      </w:rPr>
      <w:tblPr/>
      <w:tcPr>
        <w:shd w:val="clear" w:color="auto" w:fill="F7F5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BE4" w:themeFill="accent4" w:themeFillTint="33"/>
      </w:tcPr>
    </w:tblStylePr>
    <w:tblStylePr w:type="band1Vert">
      <w:tblPr/>
      <w:tcPr>
        <w:shd w:val="clear" w:color="auto" w:fill="D8CDBE" w:themeFill="accent4" w:themeFillTint="7F"/>
      </w:tcPr>
    </w:tblStylePr>
    <w:tblStylePr w:type="band1Horz">
      <w:tblPr/>
      <w:tcPr>
        <w:tcBorders>
          <w:insideH w:val="single" w:sz="6" w:space="0" w:color="B19C7D" w:themeColor="accent4"/>
          <w:insideV w:val="single" w:sz="6" w:space="0" w:color="B19C7D" w:themeColor="accent4"/>
        </w:tcBorders>
        <w:shd w:val="clear" w:color="auto" w:fill="D8CDB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insideH w:val="single" w:sz="8" w:space="0" w:color="7F5F52" w:themeColor="accent5"/>
        <w:insideV w:val="single" w:sz="8" w:space="0" w:color="7F5F52" w:themeColor="accent5"/>
      </w:tblBorders>
    </w:tblPr>
    <w:tcPr>
      <w:shd w:val="clear" w:color="auto" w:fill="E1D6D1" w:themeFill="accent5" w:themeFillTint="3F"/>
    </w:tcPr>
    <w:tblStylePr w:type="firstRow">
      <w:rPr>
        <w:b/>
        <w:bCs/>
        <w:color w:val="000000" w:themeColor="text1"/>
      </w:rPr>
      <w:tblPr/>
      <w:tcPr>
        <w:shd w:val="clear" w:color="auto" w:fill="F3EE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EDA" w:themeFill="accent5" w:themeFillTint="33"/>
      </w:tcPr>
    </w:tblStylePr>
    <w:tblStylePr w:type="band1Vert">
      <w:tblPr/>
      <w:tcPr>
        <w:shd w:val="clear" w:color="auto" w:fill="C4ADA3" w:themeFill="accent5" w:themeFillTint="7F"/>
      </w:tcPr>
    </w:tblStylePr>
    <w:tblStylePr w:type="band1Horz">
      <w:tblPr/>
      <w:tcPr>
        <w:tcBorders>
          <w:insideH w:val="single" w:sz="6" w:space="0" w:color="7F5F52" w:themeColor="accent5"/>
          <w:insideV w:val="single" w:sz="6" w:space="0" w:color="7F5F52" w:themeColor="accent5"/>
        </w:tcBorders>
        <w:shd w:val="clear" w:color="auto" w:fill="C4AD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insideH w:val="single" w:sz="8" w:space="0" w:color="B27D49" w:themeColor="accent6"/>
        <w:insideV w:val="single" w:sz="8" w:space="0" w:color="B27D49" w:themeColor="accent6"/>
      </w:tblBorders>
    </w:tblPr>
    <w:tcPr>
      <w:shd w:val="clear" w:color="auto" w:fill="ECDED1" w:themeFill="accent6" w:themeFillTint="3F"/>
    </w:tcPr>
    <w:tblStylePr w:type="firstRow">
      <w:rPr>
        <w:b/>
        <w:bCs/>
        <w:color w:val="000000" w:themeColor="text1"/>
      </w:rPr>
      <w:tblPr/>
      <w:tcPr>
        <w:shd w:val="clear" w:color="auto" w:fill="F7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4DA" w:themeFill="accent6" w:themeFillTint="33"/>
      </w:tcPr>
    </w:tblStylePr>
    <w:tblStylePr w:type="band1Vert">
      <w:tblPr/>
      <w:tcPr>
        <w:shd w:val="clear" w:color="auto" w:fill="D9BEA3" w:themeFill="accent6" w:themeFillTint="7F"/>
      </w:tcPr>
    </w:tblStylePr>
    <w:tblStylePr w:type="band1Horz">
      <w:tblPr/>
      <w:tcPr>
        <w:tcBorders>
          <w:insideH w:val="single" w:sz="6" w:space="0" w:color="B27D49" w:themeColor="accent6"/>
          <w:insideV w:val="single" w:sz="6" w:space="0" w:color="B27D49" w:themeColor="accent6"/>
        </w:tcBorders>
        <w:shd w:val="clear" w:color="auto" w:fill="D9BEA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3B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30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30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30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30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866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8668"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81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81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81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81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9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982"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5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982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982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982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982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CB9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CB9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6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9C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9C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9C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9C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CD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CDBE"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6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5F5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5F5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5F5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5F5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D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DA3"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E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7D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7D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7D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7D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BEA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BEA3"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A530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B23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B230B" w:themeFill="accent1" w:themeFillShade="BF"/>
      </w:tcPr>
    </w:tblStylePr>
    <w:tblStylePr w:type="band1Vert">
      <w:tblPr/>
      <w:tcPr>
        <w:tcBorders>
          <w:top w:val="nil"/>
          <w:left w:val="nil"/>
          <w:bottom w:val="nil"/>
          <w:right w:val="nil"/>
          <w:insideH w:val="nil"/>
          <w:insideV w:val="nil"/>
        </w:tcBorders>
        <w:shd w:val="clear" w:color="auto" w:fill="7B230B" w:themeFill="accent1" w:themeFillShade="BF"/>
      </w:tcPr>
    </w:tblStylePr>
    <w:tblStylePr w:type="band1Horz">
      <w:tblPr/>
      <w:tcPr>
        <w:tcBorders>
          <w:top w:val="nil"/>
          <w:left w:val="nil"/>
          <w:bottom w:val="nil"/>
          <w:right w:val="nil"/>
          <w:insideH w:val="nil"/>
          <w:insideV w:val="nil"/>
        </w:tcBorders>
        <w:shd w:val="clear" w:color="auto" w:fill="7B230B"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D5581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2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F411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F4110" w:themeFill="accent2" w:themeFillShade="BF"/>
      </w:tcPr>
    </w:tblStylePr>
    <w:tblStylePr w:type="band1Vert">
      <w:tblPr/>
      <w:tcPr>
        <w:tcBorders>
          <w:top w:val="nil"/>
          <w:left w:val="nil"/>
          <w:bottom w:val="nil"/>
          <w:right w:val="nil"/>
          <w:insideH w:val="nil"/>
          <w:insideV w:val="nil"/>
        </w:tcBorders>
        <w:shd w:val="clear" w:color="auto" w:fill="9F4110" w:themeFill="accent2" w:themeFillShade="BF"/>
      </w:tcPr>
    </w:tblStylePr>
    <w:tblStylePr w:type="band1Horz">
      <w:tblPr/>
      <w:tcPr>
        <w:tcBorders>
          <w:top w:val="nil"/>
          <w:left w:val="nil"/>
          <w:bottom w:val="nil"/>
          <w:right w:val="nil"/>
          <w:insideH w:val="nil"/>
          <w:insideV w:val="nil"/>
        </w:tcBorders>
        <w:shd w:val="clear" w:color="auto" w:fill="9F4110"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E1982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4B0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C711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C7117" w:themeFill="accent3" w:themeFillShade="BF"/>
      </w:tcPr>
    </w:tblStylePr>
    <w:tblStylePr w:type="band1Vert">
      <w:tblPr/>
      <w:tcPr>
        <w:tcBorders>
          <w:top w:val="nil"/>
          <w:left w:val="nil"/>
          <w:bottom w:val="nil"/>
          <w:right w:val="nil"/>
          <w:insideH w:val="nil"/>
          <w:insideV w:val="nil"/>
        </w:tcBorders>
        <w:shd w:val="clear" w:color="auto" w:fill="AC7117" w:themeFill="accent3" w:themeFillShade="BF"/>
      </w:tcPr>
    </w:tblStylePr>
    <w:tblStylePr w:type="band1Horz">
      <w:tblPr/>
      <w:tcPr>
        <w:tcBorders>
          <w:top w:val="nil"/>
          <w:left w:val="nil"/>
          <w:bottom w:val="nil"/>
          <w:right w:val="nil"/>
          <w:insideH w:val="nil"/>
          <w:insideV w:val="nil"/>
        </w:tcBorders>
        <w:shd w:val="clear" w:color="auto" w:fill="AC7117"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B19C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4E3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D765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D7654" w:themeFill="accent4" w:themeFillShade="BF"/>
      </w:tcPr>
    </w:tblStylePr>
    <w:tblStylePr w:type="band1Vert">
      <w:tblPr/>
      <w:tcPr>
        <w:tcBorders>
          <w:top w:val="nil"/>
          <w:left w:val="nil"/>
          <w:bottom w:val="nil"/>
          <w:right w:val="nil"/>
          <w:insideH w:val="nil"/>
          <w:insideV w:val="nil"/>
        </w:tcBorders>
        <w:shd w:val="clear" w:color="auto" w:fill="8D7654" w:themeFill="accent4" w:themeFillShade="BF"/>
      </w:tcPr>
    </w:tblStylePr>
    <w:tblStylePr w:type="band1Horz">
      <w:tblPr/>
      <w:tcPr>
        <w:tcBorders>
          <w:top w:val="nil"/>
          <w:left w:val="nil"/>
          <w:bottom w:val="nil"/>
          <w:right w:val="nil"/>
          <w:insideH w:val="nil"/>
          <w:insideV w:val="nil"/>
        </w:tcBorders>
        <w:shd w:val="clear" w:color="auto" w:fill="8D7654"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7F5F5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2F2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473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473D" w:themeFill="accent5" w:themeFillShade="BF"/>
      </w:tcPr>
    </w:tblStylePr>
    <w:tblStylePr w:type="band1Vert">
      <w:tblPr/>
      <w:tcPr>
        <w:tcBorders>
          <w:top w:val="nil"/>
          <w:left w:val="nil"/>
          <w:bottom w:val="nil"/>
          <w:right w:val="nil"/>
          <w:insideH w:val="nil"/>
          <w:insideV w:val="nil"/>
        </w:tcBorders>
        <w:shd w:val="clear" w:color="auto" w:fill="5E473D" w:themeFill="accent5" w:themeFillShade="BF"/>
      </w:tcPr>
    </w:tblStylePr>
    <w:tblStylePr w:type="band1Horz">
      <w:tblPr/>
      <w:tcPr>
        <w:tcBorders>
          <w:top w:val="nil"/>
          <w:left w:val="nil"/>
          <w:bottom w:val="nil"/>
          <w:right w:val="nil"/>
          <w:insideH w:val="nil"/>
          <w:insideV w:val="nil"/>
        </w:tcBorders>
        <w:shd w:val="clear" w:color="auto" w:fill="5E473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B27D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3E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5D3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5D36" w:themeFill="accent6" w:themeFillShade="BF"/>
      </w:tcPr>
    </w:tblStylePr>
    <w:tblStylePr w:type="band1Vert">
      <w:tblPr/>
      <w:tcPr>
        <w:tcBorders>
          <w:top w:val="nil"/>
          <w:left w:val="nil"/>
          <w:bottom w:val="nil"/>
          <w:right w:val="nil"/>
          <w:insideH w:val="nil"/>
          <w:insideV w:val="nil"/>
        </w:tcBorders>
        <w:shd w:val="clear" w:color="auto" w:fill="855D36" w:themeFill="accent6" w:themeFillShade="BF"/>
      </w:tcPr>
    </w:tblStylePr>
    <w:tblStylePr w:type="band1Horz">
      <w:tblPr/>
      <w:tcPr>
        <w:tcBorders>
          <w:top w:val="nil"/>
          <w:left w:val="nil"/>
          <w:bottom w:val="nil"/>
          <w:right w:val="nil"/>
          <w:insideH w:val="nil"/>
          <w:insideV w:val="nil"/>
        </w:tcBorders>
        <w:shd w:val="clear" w:color="auto" w:fill="855D36"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D5581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D55816" w:themeColor="accent2"/>
        <w:left w:val="single" w:sz="4" w:space="0" w:color="A5300F" w:themeColor="accent1"/>
        <w:bottom w:val="single" w:sz="4" w:space="0" w:color="A5300F" w:themeColor="accent1"/>
        <w:right w:val="single" w:sz="4" w:space="0" w:color="A5300F" w:themeColor="accent1"/>
        <w:insideH w:val="single" w:sz="4" w:space="0" w:color="FFFFFF" w:themeColor="background1"/>
        <w:insideV w:val="single" w:sz="4" w:space="0" w:color="FFFFFF" w:themeColor="background1"/>
      </w:tblBorders>
    </w:tblPr>
    <w:tcPr>
      <w:shd w:val="clear" w:color="auto" w:fill="FCE7E1" w:themeFill="accent1"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1C09" w:themeFill="accent1" w:themeFillShade="99"/>
      </w:tcPr>
    </w:tblStylePr>
    <w:tblStylePr w:type="firstCol">
      <w:rPr>
        <w:color w:val="FFFFFF" w:themeColor="background1"/>
      </w:rPr>
      <w:tblPr/>
      <w:tcPr>
        <w:tcBorders>
          <w:top w:val="nil"/>
          <w:left w:val="nil"/>
          <w:bottom w:val="nil"/>
          <w:right w:val="nil"/>
          <w:insideH w:val="single" w:sz="4" w:space="0" w:color="631C09" w:themeColor="accent1" w:themeShade="99"/>
          <w:insideV w:val="nil"/>
        </w:tcBorders>
        <w:shd w:val="clear" w:color="auto" w:fill="631C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1C09" w:themeFill="accent1" w:themeFillShade="99"/>
      </w:tcPr>
    </w:tblStylePr>
    <w:tblStylePr w:type="band1Vert">
      <w:tblPr/>
      <w:tcPr>
        <w:shd w:val="clear" w:color="auto" w:fill="F49E86" w:themeFill="accent1" w:themeFillTint="66"/>
      </w:tcPr>
    </w:tblStylePr>
    <w:tblStylePr w:type="band1Horz">
      <w:tblPr/>
      <w:tcPr>
        <w:shd w:val="clear" w:color="auto" w:fill="F1866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D55816" w:themeColor="accent2"/>
        <w:left w:val="single" w:sz="4" w:space="0" w:color="D55816" w:themeColor="accent2"/>
        <w:bottom w:val="single" w:sz="4" w:space="0" w:color="D55816" w:themeColor="accent2"/>
        <w:right w:val="single" w:sz="4" w:space="0" w:color="D55816" w:themeColor="accent2"/>
        <w:insideH w:val="single" w:sz="4" w:space="0" w:color="FFFFFF" w:themeColor="background1"/>
        <w:insideV w:val="single" w:sz="4" w:space="0" w:color="FFFFFF" w:themeColor="background1"/>
      </w:tblBorders>
    </w:tblPr>
    <w:tcPr>
      <w:shd w:val="clear" w:color="auto" w:fill="FCEEE6" w:themeFill="accent2"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40D" w:themeFill="accent2" w:themeFillShade="99"/>
      </w:tcPr>
    </w:tblStylePr>
    <w:tblStylePr w:type="firstCol">
      <w:rPr>
        <w:color w:val="FFFFFF" w:themeColor="background1"/>
      </w:rPr>
      <w:tblPr/>
      <w:tcPr>
        <w:tcBorders>
          <w:top w:val="nil"/>
          <w:left w:val="nil"/>
          <w:bottom w:val="nil"/>
          <w:right w:val="nil"/>
          <w:insideH w:val="single" w:sz="4" w:space="0" w:color="7F340D" w:themeColor="accent2" w:themeShade="99"/>
          <w:insideV w:val="nil"/>
        </w:tcBorders>
        <w:shd w:val="clear" w:color="auto" w:fill="7F34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F340D" w:themeFill="accent2" w:themeFillShade="99"/>
      </w:tcPr>
    </w:tblStylePr>
    <w:tblStylePr w:type="band1Vert">
      <w:tblPr/>
      <w:tcPr>
        <w:shd w:val="clear" w:color="auto" w:fill="F4BA9B" w:themeFill="accent2" w:themeFillTint="66"/>
      </w:tcPr>
    </w:tblStylePr>
    <w:tblStylePr w:type="band1Horz">
      <w:tblPr/>
      <w:tcPr>
        <w:shd w:val="clear" w:color="auto" w:fill="F2A98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B19C7D" w:themeColor="accent4"/>
        <w:left w:val="single" w:sz="4" w:space="0" w:color="E19825" w:themeColor="accent3"/>
        <w:bottom w:val="single" w:sz="4" w:space="0" w:color="E19825" w:themeColor="accent3"/>
        <w:right w:val="single" w:sz="4" w:space="0" w:color="E19825" w:themeColor="accent3"/>
        <w:insideH w:val="single" w:sz="4" w:space="0" w:color="FFFFFF" w:themeColor="background1"/>
        <w:insideV w:val="single" w:sz="4" w:space="0" w:color="FFFFFF" w:themeColor="background1"/>
      </w:tblBorders>
    </w:tblPr>
    <w:tcPr>
      <w:shd w:val="clear" w:color="auto" w:fill="FCF4E9" w:themeFill="accent3" w:themeFillTint="19"/>
    </w:tcPr>
    <w:tblStylePr w:type="firstRow">
      <w:rPr>
        <w:b/>
        <w:bCs/>
      </w:rPr>
      <w:tblPr/>
      <w:tcPr>
        <w:tcBorders>
          <w:top w:val="nil"/>
          <w:left w:val="nil"/>
          <w:bottom w:val="single" w:sz="24" w:space="0" w:color="B19C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5B13" w:themeFill="accent3" w:themeFillShade="99"/>
      </w:tcPr>
    </w:tblStylePr>
    <w:tblStylePr w:type="firstCol">
      <w:rPr>
        <w:color w:val="FFFFFF" w:themeColor="background1"/>
      </w:rPr>
      <w:tblPr/>
      <w:tcPr>
        <w:tcBorders>
          <w:top w:val="nil"/>
          <w:left w:val="nil"/>
          <w:bottom w:val="nil"/>
          <w:right w:val="nil"/>
          <w:insideH w:val="single" w:sz="4" w:space="0" w:color="895B13" w:themeColor="accent3" w:themeShade="99"/>
          <w:insideV w:val="nil"/>
        </w:tcBorders>
        <w:shd w:val="clear" w:color="auto" w:fill="895B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95B13" w:themeFill="accent3" w:themeFillShade="99"/>
      </w:tcPr>
    </w:tblStylePr>
    <w:tblStylePr w:type="band1Vert">
      <w:tblPr/>
      <w:tcPr>
        <w:shd w:val="clear" w:color="auto" w:fill="F3D5A7" w:themeFill="accent3" w:themeFillTint="66"/>
      </w:tcPr>
    </w:tblStylePr>
    <w:tblStylePr w:type="band1Horz">
      <w:tblPr/>
      <w:tcPr>
        <w:shd w:val="clear" w:color="auto" w:fill="F0CB9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E19825" w:themeColor="accent3"/>
        <w:left w:val="single" w:sz="4" w:space="0" w:color="B19C7D" w:themeColor="accent4"/>
        <w:bottom w:val="single" w:sz="4" w:space="0" w:color="B19C7D" w:themeColor="accent4"/>
        <w:right w:val="single" w:sz="4" w:space="0" w:color="B19C7D" w:themeColor="accent4"/>
        <w:insideH w:val="single" w:sz="4" w:space="0" w:color="FFFFFF" w:themeColor="background1"/>
        <w:insideV w:val="single" w:sz="4" w:space="0" w:color="FFFFFF" w:themeColor="background1"/>
      </w:tblBorders>
    </w:tblPr>
    <w:tcPr>
      <w:shd w:val="clear" w:color="auto" w:fill="F7F5F2" w:themeFill="accent4" w:themeFillTint="19"/>
    </w:tcPr>
    <w:tblStylePr w:type="firstRow">
      <w:rPr>
        <w:b/>
        <w:bCs/>
      </w:rPr>
      <w:tblPr/>
      <w:tcPr>
        <w:tcBorders>
          <w:top w:val="nil"/>
          <w:left w:val="nil"/>
          <w:bottom w:val="single" w:sz="24" w:space="0" w:color="E1982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E44" w:themeFill="accent4" w:themeFillShade="99"/>
      </w:tcPr>
    </w:tblStylePr>
    <w:tblStylePr w:type="firstCol">
      <w:rPr>
        <w:color w:val="FFFFFF" w:themeColor="background1"/>
      </w:rPr>
      <w:tblPr/>
      <w:tcPr>
        <w:tcBorders>
          <w:top w:val="nil"/>
          <w:left w:val="nil"/>
          <w:bottom w:val="nil"/>
          <w:right w:val="nil"/>
          <w:insideH w:val="single" w:sz="4" w:space="0" w:color="715E44" w:themeColor="accent4" w:themeShade="99"/>
          <w:insideV w:val="nil"/>
        </w:tcBorders>
        <w:shd w:val="clear" w:color="auto" w:fill="715E4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5E44" w:themeFill="accent4" w:themeFillShade="99"/>
      </w:tcPr>
    </w:tblStylePr>
    <w:tblStylePr w:type="band1Vert">
      <w:tblPr/>
      <w:tcPr>
        <w:shd w:val="clear" w:color="auto" w:fill="DFD7CA" w:themeFill="accent4" w:themeFillTint="66"/>
      </w:tcPr>
    </w:tblStylePr>
    <w:tblStylePr w:type="band1Horz">
      <w:tblPr/>
      <w:tcPr>
        <w:shd w:val="clear" w:color="auto" w:fill="D8CDB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B27D49" w:themeColor="accent6"/>
        <w:left w:val="single" w:sz="4" w:space="0" w:color="7F5F52" w:themeColor="accent5"/>
        <w:bottom w:val="single" w:sz="4" w:space="0" w:color="7F5F52" w:themeColor="accent5"/>
        <w:right w:val="single" w:sz="4" w:space="0" w:color="7F5F52" w:themeColor="accent5"/>
        <w:insideH w:val="single" w:sz="4" w:space="0" w:color="FFFFFF" w:themeColor="background1"/>
        <w:insideV w:val="single" w:sz="4" w:space="0" w:color="FFFFFF" w:themeColor="background1"/>
      </w:tblBorders>
    </w:tblPr>
    <w:tcPr>
      <w:shd w:val="clear" w:color="auto" w:fill="F3EEEC" w:themeFill="accent5" w:themeFillTint="19"/>
    </w:tcPr>
    <w:tblStylePr w:type="firstRow">
      <w:rPr>
        <w:b/>
        <w:bCs/>
      </w:rPr>
      <w:tblPr/>
      <w:tcPr>
        <w:tcBorders>
          <w:top w:val="nil"/>
          <w:left w:val="nil"/>
          <w:bottom w:val="single" w:sz="24" w:space="0" w:color="B27D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831" w:themeFill="accent5" w:themeFillShade="99"/>
      </w:tcPr>
    </w:tblStylePr>
    <w:tblStylePr w:type="firstCol">
      <w:rPr>
        <w:color w:val="FFFFFF" w:themeColor="background1"/>
      </w:rPr>
      <w:tblPr/>
      <w:tcPr>
        <w:tcBorders>
          <w:top w:val="nil"/>
          <w:left w:val="nil"/>
          <w:bottom w:val="nil"/>
          <w:right w:val="nil"/>
          <w:insideH w:val="single" w:sz="4" w:space="0" w:color="4C3831" w:themeColor="accent5" w:themeShade="99"/>
          <w:insideV w:val="nil"/>
        </w:tcBorders>
        <w:shd w:val="clear" w:color="auto" w:fill="4C383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C3831" w:themeFill="accent5" w:themeFillShade="99"/>
      </w:tcPr>
    </w:tblStylePr>
    <w:tblStylePr w:type="band1Vert">
      <w:tblPr/>
      <w:tcPr>
        <w:shd w:val="clear" w:color="auto" w:fill="CFBDB5" w:themeFill="accent5" w:themeFillTint="66"/>
      </w:tcPr>
    </w:tblStylePr>
    <w:tblStylePr w:type="band1Horz">
      <w:tblPr/>
      <w:tcPr>
        <w:shd w:val="clear" w:color="auto" w:fill="C4AD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7F5F52" w:themeColor="accent5"/>
        <w:left w:val="single" w:sz="4" w:space="0" w:color="B27D49" w:themeColor="accent6"/>
        <w:bottom w:val="single" w:sz="4" w:space="0" w:color="B27D49" w:themeColor="accent6"/>
        <w:right w:val="single" w:sz="4" w:space="0" w:color="B27D49" w:themeColor="accent6"/>
        <w:insideH w:val="single" w:sz="4" w:space="0" w:color="FFFFFF" w:themeColor="background1"/>
        <w:insideV w:val="single" w:sz="4" w:space="0" w:color="FFFFFF" w:themeColor="background1"/>
      </w:tblBorders>
    </w:tblPr>
    <w:tcPr>
      <w:shd w:val="clear" w:color="auto" w:fill="F7F2EC" w:themeFill="accent6" w:themeFillTint="19"/>
    </w:tcPr>
    <w:tblStylePr w:type="firstRow">
      <w:rPr>
        <w:b/>
        <w:bCs/>
      </w:rPr>
      <w:tblPr/>
      <w:tcPr>
        <w:tcBorders>
          <w:top w:val="nil"/>
          <w:left w:val="nil"/>
          <w:bottom w:val="single" w:sz="24" w:space="0" w:color="7F5F5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4A2B" w:themeFill="accent6" w:themeFillShade="99"/>
      </w:tcPr>
    </w:tblStylePr>
    <w:tblStylePr w:type="firstCol">
      <w:rPr>
        <w:color w:val="FFFFFF" w:themeColor="background1"/>
      </w:rPr>
      <w:tblPr/>
      <w:tcPr>
        <w:tcBorders>
          <w:top w:val="nil"/>
          <w:left w:val="nil"/>
          <w:bottom w:val="nil"/>
          <w:right w:val="nil"/>
          <w:insideH w:val="single" w:sz="4" w:space="0" w:color="6A4A2B" w:themeColor="accent6" w:themeShade="99"/>
          <w:insideV w:val="nil"/>
        </w:tcBorders>
        <w:shd w:val="clear" w:color="auto" w:fill="6A4A2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4A2B" w:themeFill="accent6" w:themeFillShade="99"/>
      </w:tcPr>
    </w:tblStylePr>
    <w:tblStylePr w:type="band1Vert">
      <w:tblPr/>
      <w:tcPr>
        <w:shd w:val="clear" w:color="auto" w:fill="E1CAB5" w:themeFill="accent6" w:themeFillTint="66"/>
      </w:tcPr>
    </w:tblStylePr>
    <w:tblStylePr w:type="band1Horz">
      <w:tblPr/>
      <w:tcPr>
        <w:shd w:val="clear" w:color="auto" w:fill="D9BEA3"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CE7E1" w:themeFill="accent1"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3B4" w:themeFill="accent1" w:themeFillTint="3F"/>
      </w:tcPr>
    </w:tblStylePr>
    <w:tblStylePr w:type="band1Horz">
      <w:tblPr/>
      <w:tcPr>
        <w:shd w:val="clear" w:color="auto" w:fill="F9CEC2"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EEE6" w:themeFill="accent2"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4C1" w:themeFill="accent2" w:themeFillTint="3F"/>
      </w:tcPr>
    </w:tblStylePr>
    <w:tblStylePr w:type="band1Horz">
      <w:tblPr/>
      <w:tcPr>
        <w:shd w:val="clear" w:color="auto" w:fill="FADCCD"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CF4E9" w:themeFill="accent3" w:themeFillTint="19"/>
    </w:tcPr>
    <w:tblStylePr w:type="firstRow">
      <w:rPr>
        <w:b/>
        <w:bCs/>
        <w:color w:val="FFFFFF" w:themeColor="background1"/>
      </w:rPr>
      <w:tblPr/>
      <w:tcPr>
        <w:tcBorders>
          <w:bottom w:val="single" w:sz="12" w:space="0" w:color="FFFFFF" w:themeColor="background1"/>
        </w:tcBorders>
        <w:shd w:val="clear" w:color="auto" w:fill="967E5A" w:themeFill="accent4" w:themeFillShade="CC"/>
      </w:tcPr>
    </w:tblStylePr>
    <w:tblStylePr w:type="lastRow">
      <w:rPr>
        <w:b/>
        <w:bCs/>
        <w:color w:val="967E5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5C9" w:themeFill="accent3" w:themeFillTint="3F"/>
      </w:tcPr>
    </w:tblStylePr>
    <w:tblStylePr w:type="band1Horz">
      <w:tblPr/>
      <w:tcPr>
        <w:shd w:val="clear" w:color="auto" w:fill="F9EAD3"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7F5F2" w:themeFill="accent4" w:themeFillTint="19"/>
    </w:tcPr>
    <w:tblStylePr w:type="firstRow">
      <w:rPr>
        <w:b/>
        <w:bCs/>
        <w:color w:val="FFFFFF" w:themeColor="background1"/>
      </w:rPr>
      <w:tblPr/>
      <w:tcPr>
        <w:tcBorders>
          <w:bottom w:val="single" w:sz="12" w:space="0" w:color="FFFFFF" w:themeColor="background1"/>
        </w:tcBorders>
        <w:shd w:val="clear" w:color="auto" w:fill="B77919" w:themeFill="accent3" w:themeFillShade="CC"/>
      </w:tcPr>
    </w:tblStylePr>
    <w:tblStylePr w:type="lastRow">
      <w:rPr>
        <w:b/>
        <w:bCs/>
        <w:color w:val="B779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6DE" w:themeFill="accent4" w:themeFillTint="3F"/>
      </w:tcPr>
    </w:tblStylePr>
    <w:tblStylePr w:type="band1Horz">
      <w:tblPr/>
      <w:tcPr>
        <w:shd w:val="clear" w:color="auto" w:fill="EFEBE4"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3EEEC" w:themeFill="accent5" w:themeFillTint="19"/>
    </w:tcPr>
    <w:tblStylePr w:type="firstRow">
      <w:rPr>
        <w:b/>
        <w:bCs/>
        <w:color w:val="FFFFFF" w:themeColor="background1"/>
      </w:rPr>
      <w:tblPr/>
      <w:tcPr>
        <w:tcBorders>
          <w:bottom w:val="single" w:sz="12" w:space="0" w:color="FFFFFF" w:themeColor="background1"/>
        </w:tcBorders>
        <w:shd w:val="clear" w:color="auto" w:fill="8E633A" w:themeFill="accent6" w:themeFillShade="CC"/>
      </w:tcPr>
    </w:tblStylePr>
    <w:tblStylePr w:type="lastRow">
      <w:rPr>
        <w:b/>
        <w:bCs/>
        <w:color w:val="8E63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6D1" w:themeFill="accent5" w:themeFillTint="3F"/>
      </w:tcPr>
    </w:tblStylePr>
    <w:tblStylePr w:type="band1Horz">
      <w:tblPr/>
      <w:tcPr>
        <w:shd w:val="clear" w:color="auto" w:fill="E7DEDA"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7F2EC" w:themeFill="accent6" w:themeFillTint="19"/>
    </w:tcPr>
    <w:tblStylePr w:type="firstRow">
      <w:rPr>
        <w:b/>
        <w:bCs/>
        <w:color w:val="FFFFFF" w:themeColor="background1"/>
      </w:rPr>
      <w:tblPr/>
      <w:tcPr>
        <w:tcBorders>
          <w:bottom w:val="single" w:sz="12" w:space="0" w:color="FFFFFF" w:themeColor="background1"/>
        </w:tcBorders>
        <w:shd w:val="clear" w:color="auto" w:fill="654B41" w:themeFill="accent5" w:themeFillShade="CC"/>
      </w:tcPr>
    </w:tblStylePr>
    <w:tblStylePr w:type="lastRow">
      <w:rPr>
        <w:b/>
        <w:bCs/>
        <w:color w:val="654B4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ED1" w:themeFill="accent6" w:themeFillTint="3F"/>
      </w:tcPr>
    </w:tblStylePr>
    <w:tblStylePr w:type="band1Horz">
      <w:tblPr/>
      <w:tcPr>
        <w:shd w:val="clear" w:color="auto" w:fill="F0E4DA"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CEC2" w:themeFill="accent1" w:themeFillTint="33"/>
    </w:tcPr>
    <w:tblStylePr w:type="firstRow">
      <w:rPr>
        <w:b/>
        <w:bCs/>
      </w:rPr>
      <w:tblPr/>
      <w:tcPr>
        <w:shd w:val="clear" w:color="auto" w:fill="F49E86" w:themeFill="accent1" w:themeFillTint="66"/>
      </w:tcPr>
    </w:tblStylePr>
    <w:tblStylePr w:type="lastRow">
      <w:rPr>
        <w:b/>
        <w:bCs/>
        <w:color w:val="000000" w:themeColor="text1"/>
      </w:rPr>
      <w:tblPr/>
      <w:tcPr>
        <w:shd w:val="clear" w:color="auto" w:fill="F49E86" w:themeFill="accent1" w:themeFillTint="66"/>
      </w:tcPr>
    </w:tblStylePr>
    <w:tblStylePr w:type="firstCol">
      <w:rPr>
        <w:color w:val="FFFFFF" w:themeColor="background1"/>
      </w:rPr>
      <w:tblPr/>
      <w:tcPr>
        <w:shd w:val="clear" w:color="auto" w:fill="7B230B" w:themeFill="accent1" w:themeFillShade="BF"/>
      </w:tcPr>
    </w:tblStylePr>
    <w:tblStylePr w:type="lastCol">
      <w:rPr>
        <w:color w:val="FFFFFF" w:themeColor="background1"/>
      </w:rPr>
      <w:tblPr/>
      <w:tcPr>
        <w:shd w:val="clear" w:color="auto" w:fill="7B230B" w:themeFill="accent1" w:themeFillShade="BF"/>
      </w:tcPr>
    </w:tblStylePr>
    <w:tblStylePr w:type="band1Vert">
      <w:tblPr/>
      <w:tcPr>
        <w:shd w:val="clear" w:color="auto" w:fill="F18668" w:themeFill="accent1" w:themeFillTint="7F"/>
      </w:tcPr>
    </w:tblStylePr>
    <w:tblStylePr w:type="band1Horz">
      <w:tblPr/>
      <w:tcPr>
        <w:shd w:val="clear" w:color="auto" w:fill="F18668"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CCD" w:themeFill="accent2" w:themeFillTint="33"/>
    </w:tcPr>
    <w:tblStylePr w:type="firstRow">
      <w:rPr>
        <w:b/>
        <w:bCs/>
      </w:rPr>
      <w:tblPr/>
      <w:tcPr>
        <w:shd w:val="clear" w:color="auto" w:fill="F4BA9B" w:themeFill="accent2" w:themeFillTint="66"/>
      </w:tcPr>
    </w:tblStylePr>
    <w:tblStylePr w:type="lastRow">
      <w:rPr>
        <w:b/>
        <w:bCs/>
        <w:color w:val="000000" w:themeColor="text1"/>
      </w:rPr>
      <w:tblPr/>
      <w:tcPr>
        <w:shd w:val="clear" w:color="auto" w:fill="F4BA9B" w:themeFill="accent2" w:themeFillTint="66"/>
      </w:tcPr>
    </w:tblStylePr>
    <w:tblStylePr w:type="firstCol">
      <w:rPr>
        <w:color w:val="FFFFFF" w:themeColor="background1"/>
      </w:rPr>
      <w:tblPr/>
      <w:tcPr>
        <w:shd w:val="clear" w:color="auto" w:fill="9F4110" w:themeFill="accent2" w:themeFillShade="BF"/>
      </w:tcPr>
    </w:tblStylePr>
    <w:tblStylePr w:type="lastCol">
      <w:rPr>
        <w:color w:val="FFFFFF" w:themeColor="background1"/>
      </w:rPr>
      <w:tblPr/>
      <w:tcPr>
        <w:shd w:val="clear" w:color="auto" w:fill="9F4110" w:themeFill="accent2" w:themeFillShade="BF"/>
      </w:tcPr>
    </w:tblStylePr>
    <w:tblStylePr w:type="band1Vert">
      <w:tblPr/>
      <w:tcPr>
        <w:shd w:val="clear" w:color="auto" w:fill="F2A982" w:themeFill="accent2" w:themeFillTint="7F"/>
      </w:tcPr>
    </w:tblStylePr>
    <w:tblStylePr w:type="band1Horz">
      <w:tblPr/>
      <w:tcPr>
        <w:shd w:val="clear" w:color="auto" w:fill="F2A982"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AD3" w:themeFill="accent3" w:themeFillTint="33"/>
    </w:tcPr>
    <w:tblStylePr w:type="firstRow">
      <w:rPr>
        <w:b/>
        <w:bCs/>
      </w:rPr>
      <w:tblPr/>
      <w:tcPr>
        <w:shd w:val="clear" w:color="auto" w:fill="F3D5A7" w:themeFill="accent3" w:themeFillTint="66"/>
      </w:tcPr>
    </w:tblStylePr>
    <w:tblStylePr w:type="lastRow">
      <w:rPr>
        <w:b/>
        <w:bCs/>
        <w:color w:val="000000" w:themeColor="text1"/>
      </w:rPr>
      <w:tblPr/>
      <w:tcPr>
        <w:shd w:val="clear" w:color="auto" w:fill="F3D5A7" w:themeFill="accent3" w:themeFillTint="66"/>
      </w:tcPr>
    </w:tblStylePr>
    <w:tblStylePr w:type="firstCol">
      <w:rPr>
        <w:color w:val="FFFFFF" w:themeColor="background1"/>
      </w:rPr>
      <w:tblPr/>
      <w:tcPr>
        <w:shd w:val="clear" w:color="auto" w:fill="AC7117" w:themeFill="accent3" w:themeFillShade="BF"/>
      </w:tcPr>
    </w:tblStylePr>
    <w:tblStylePr w:type="lastCol">
      <w:rPr>
        <w:color w:val="FFFFFF" w:themeColor="background1"/>
      </w:rPr>
      <w:tblPr/>
      <w:tcPr>
        <w:shd w:val="clear" w:color="auto" w:fill="AC7117" w:themeFill="accent3" w:themeFillShade="BF"/>
      </w:tcPr>
    </w:tblStylePr>
    <w:tblStylePr w:type="band1Vert">
      <w:tblPr/>
      <w:tcPr>
        <w:shd w:val="clear" w:color="auto" w:fill="F0CB92" w:themeFill="accent3" w:themeFillTint="7F"/>
      </w:tcPr>
    </w:tblStylePr>
    <w:tblStylePr w:type="band1Horz">
      <w:tblPr/>
      <w:tcPr>
        <w:shd w:val="clear" w:color="auto" w:fill="F0CB9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BE4" w:themeFill="accent4" w:themeFillTint="33"/>
    </w:tcPr>
    <w:tblStylePr w:type="firstRow">
      <w:rPr>
        <w:b/>
        <w:bCs/>
      </w:rPr>
      <w:tblPr/>
      <w:tcPr>
        <w:shd w:val="clear" w:color="auto" w:fill="DFD7CA" w:themeFill="accent4" w:themeFillTint="66"/>
      </w:tcPr>
    </w:tblStylePr>
    <w:tblStylePr w:type="lastRow">
      <w:rPr>
        <w:b/>
        <w:bCs/>
        <w:color w:val="000000" w:themeColor="text1"/>
      </w:rPr>
      <w:tblPr/>
      <w:tcPr>
        <w:shd w:val="clear" w:color="auto" w:fill="DFD7CA" w:themeFill="accent4" w:themeFillTint="66"/>
      </w:tcPr>
    </w:tblStylePr>
    <w:tblStylePr w:type="firstCol">
      <w:rPr>
        <w:color w:val="FFFFFF" w:themeColor="background1"/>
      </w:rPr>
      <w:tblPr/>
      <w:tcPr>
        <w:shd w:val="clear" w:color="auto" w:fill="8D7654" w:themeFill="accent4" w:themeFillShade="BF"/>
      </w:tcPr>
    </w:tblStylePr>
    <w:tblStylePr w:type="lastCol">
      <w:rPr>
        <w:color w:val="FFFFFF" w:themeColor="background1"/>
      </w:rPr>
      <w:tblPr/>
      <w:tcPr>
        <w:shd w:val="clear" w:color="auto" w:fill="8D7654" w:themeFill="accent4" w:themeFillShade="BF"/>
      </w:tcPr>
    </w:tblStylePr>
    <w:tblStylePr w:type="band1Vert">
      <w:tblPr/>
      <w:tcPr>
        <w:shd w:val="clear" w:color="auto" w:fill="D8CDBE" w:themeFill="accent4" w:themeFillTint="7F"/>
      </w:tcPr>
    </w:tblStylePr>
    <w:tblStylePr w:type="band1Horz">
      <w:tblPr/>
      <w:tcPr>
        <w:shd w:val="clear" w:color="auto" w:fill="D8CDBE"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EDA" w:themeFill="accent5" w:themeFillTint="33"/>
    </w:tcPr>
    <w:tblStylePr w:type="firstRow">
      <w:rPr>
        <w:b/>
        <w:bCs/>
      </w:rPr>
      <w:tblPr/>
      <w:tcPr>
        <w:shd w:val="clear" w:color="auto" w:fill="CFBDB5" w:themeFill="accent5" w:themeFillTint="66"/>
      </w:tcPr>
    </w:tblStylePr>
    <w:tblStylePr w:type="lastRow">
      <w:rPr>
        <w:b/>
        <w:bCs/>
        <w:color w:val="000000" w:themeColor="text1"/>
      </w:rPr>
      <w:tblPr/>
      <w:tcPr>
        <w:shd w:val="clear" w:color="auto" w:fill="CFBDB5" w:themeFill="accent5" w:themeFillTint="66"/>
      </w:tcPr>
    </w:tblStylePr>
    <w:tblStylePr w:type="firstCol">
      <w:rPr>
        <w:color w:val="FFFFFF" w:themeColor="background1"/>
      </w:rPr>
      <w:tblPr/>
      <w:tcPr>
        <w:shd w:val="clear" w:color="auto" w:fill="5E473D" w:themeFill="accent5" w:themeFillShade="BF"/>
      </w:tcPr>
    </w:tblStylePr>
    <w:tblStylePr w:type="lastCol">
      <w:rPr>
        <w:color w:val="FFFFFF" w:themeColor="background1"/>
      </w:rPr>
      <w:tblPr/>
      <w:tcPr>
        <w:shd w:val="clear" w:color="auto" w:fill="5E473D" w:themeFill="accent5" w:themeFillShade="BF"/>
      </w:tcPr>
    </w:tblStylePr>
    <w:tblStylePr w:type="band1Vert">
      <w:tblPr/>
      <w:tcPr>
        <w:shd w:val="clear" w:color="auto" w:fill="C4ADA3" w:themeFill="accent5" w:themeFillTint="7F"/>
      </w:tcPr>
    </w:tblStylePr>
    <w:tblStylePr w:type="band1Horz">
      <w:tblPr/>
      <w:tcPr>
        <w:shd w:val="clear" w:color="auto" w:fill="C4ADA3"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4DA" w:themeFill="accent6" w:themeFillTint="33"/>
    </w:tcPr>
    <w:tblStylePr w:type="firstRow">
      <w:rPr>
        <w:b/>
        <w:bCs/>
      </w:rPr>
      <w:tblPr/>
      <w:tcPr>
        <w:shd w:val="clear" w:color="auto" w:fill="E1CAB5" w:themeFill="accent6" w:themeFillTint="66"/>
      </w:tcPr>
    </w:tblStylePr>
    <w:tblStylePr w:type="lastRow">
      <w:rPr>
        <w:b/>
        <w:bCs/>
        <w:color w:val="000000" w:themeColor="text1"/>
      </w:rPr>
      <w:tblPr/>
      <w:tcPr>
        <w:shd w:val="clear" w:color="auto" w:fill="E1CAB5" w:themeFill="accent6" w:themeFillTint="66"/>
      </w:tcPr>
    </w:tblStylePr>
    <w:tblStylePr w:type="firstCol">
      <w:rPr>
        <w:color w:val="FFFFFF" w:themeColor="background1"/>
      </w:rPr>
      <w:tblPr/>
      <w:tcPr>
        <w:shd w:val="clear" w:color="auto" w:fill="855D36" w:themeFill="accent6" w:themeFillShade="BF"/>
      </w:tcPr>
    </w:tblStylePr>
    <w:tblStylePr w:type="lastCol">
      <w:rPr>
        <w:color w:val="FFFFFF" w:themeColor="background1"/>
      </w:rPr>
      <w:tblPr/>
      <w:tcPr>
        <w:shd w:val="clear" w:color="auto" w:fill="855D36" w:themeFill="accent6" w:themeFillShade="BF"/>
      </w:tcPr>
    </w:tblStylePr>
    <w:tblStylePr w:type="band1Vert">
      <w:tblPr/>
      <w:tcPr>
        <w:shd w:val="clear" w:color="auto" w:fill="D9BEA3" w:themeFill="accent6" w:themeFillTint="7F"/>
      </w:tcPr>
    </w:tblStylePr>
    <w:tblStylePr w:type="band1Horz">
      <w:tblPr/>
      <w:tcPr>
        <w:shd w:val="clear" w:color="auto" w:fill="D9BEA3"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 Heald</cp:lastModifiedBy>
  <cp:revision>3</cp:revision>
  <dcterms:created xsi:type="dcterms:W3CDTF">2013-12-23T23:15:00Z</dcterms:created>
  <dcterms:modified xsi:type="dcterms:W3CDTF">2025-06-08T07:17:00Z</dcterms:modified>
  <cp:category/>
</cp:coreProperties>
</file>